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428" w:rsidRPr="00AA5FAB" w:rsidRDefault="00DA7428">
      <w:pPr>
        <w:pageBreakBefore/>
        <w:ind w:left="360" w:firstLine="0"/>
        <w:jc w:val="center"/>
        <w:rPr>
          <w:rFonts w:ascii="Arial" w:eastAsia="Arial" w:hAnsi="Arial" w:cs="Arial"/>
          <w:b/>
        </w:rPr>
      </w:pPr>
      <w:r w:rsidRPr="00AA5FAB">
        <w:rPr>
          <w:b/>
          <w:sz w:val="24"/>
          <w:szCs w:val="24"/>
        </w:rPr>
        <w:t>Teaching Bioinformatics in a Mathematics Department</w:t>
      </w:r>
    </w:p>
    <w:p w:rsidR="00DA7428" w:rsidRDefault="00DA7428">
      <w:pPr>
        <w:ind w:left="360" w:firstLine="0"/>
        <w:jc w:val="center"/>
        <w:rPr>
          <w:sz w:val="24"/>
          <w:szCs w:val="24"/>
        </w:rPr>
      </w:pPr>
      <w:r>
        <w:rPr>
          <w:sz w:val="24"/>
          <w:szCs w:val="24"/>
        </w:rPr>
        <w:t>Steven Deckelman</w:t>
      </w:r>
      <w:r>
        <w:rPr>
          <w:rStyle w:val="FootnoteReference"/>
        </w:rPr>
        <w:footnoteReference w:id="1"/>
      </w:r>
    </w:p>
    <w:p w:rsidR="00DA7428" w:rsidRDefault="00DA7428">
      <w:pPr>
        <w:ind w:left="360" w:firstLine="0"/>
        <w:jc w:val="center"/>
        <w:rPr>
          <w:sz w:val="24"/>
          <w:szCs w:val="24"/>
        </w:rPr>
      </w:pPr>
      <w:r>
        <w:rPr>
          <w:sz w:val="24"/>
          <w:szCs w:val="24"/>
        </w:rPr>
        <w:t>University of Wisconsin-Stout</w:t>
      </w:r>
    </w:p>
    <w:bookmarkStart w:id="0" w:name="_MON_1414432530"/>
    <w:bookmarkEnd w:id="0"/>
    <w:p w:rsidR="00DA7428" w:rsidRDefault="00AA5FAB">
      <w:pPr>
        <w:ind w:firstLine="0"/>
        <w:rPr>
          <w:color w:val="FFFFFF"/>
        </w:rPr>
      </w:pPr>
      <w:r>
        <w:object w:dxaOrig="7153" w:dyaOrig="2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2pt;height:91.85pt" o:ole="">
            <v:imagedata r:id="rId7" o:title=""/>
          </v:shape>
          <o:OLEObject Type="Embed" ProgID="Excel.Sheet.12" ShapeID="_x0000_i1025" DrawAspect="Content" ObjectID="_1416745659" r:id="rId8"/>
        </w:object>
      </w:r>
    </w:p>
    <w:p w:rsidR="00DA7428" w:rsidRDefault="00DA7428">
      <w:pPr>
        <w:ind w:left="360" w:firstLine="0"/>
        <w:jc w:val="center"/>
        <w:rPr>
          <w:sz w:val="24"/>
          <w:szCs w:val="24"/>
        </w:rPr>
      </w:pPr>
      <w:r>
        <w:rPr>
          <w:sz w:val="24"/>
          <w:szCs w:val="24"/>
        </w:rPr>
        <w:t>Abstract</w:t>
      </w:r>
    </w:p>
    <w:p w:rsidR="00DA7428" w:rsidRDefault="00DA7428">
      <w:pPr>
        <w:ind w:firstLine="0"/>
        <w:jc w:val="left"/>
        <w:rPr>
          <w:sz w:val="24"/>
          <w:szCs w:val="24"/>
        </w:rPr>
      </w:pPr>
      <w:r>
        <w:rPr>
          <w:sz w:val="24"/>
          <w:szCs w:val="24"/>
        </w:rPr>
        <w:t xml:space="preserve">Undergraduate programs in bioinformatics are </w:t>
      </w:r>
      <w:r w:rsidR="00AA5FAB">
        <w:rPr>
          <w:sz w:val="24"/>
          <w:szCs w:val="24"/>
        </w:rPr>
        <w:t>usually</w:t>
      </w:r>
      <w:r>
        <w:rPr>
          <w:sz w:val="24"/>
          <w:szCs w:val="24"/>
        </w:rPr>
        <w:t xml:space="preserve"> in a life science department, a computer science department, or both. </w:t>
      </w:r>
      <w:r w:rsidR="00AA5FAB">
        <w:rPr>
          <w:sz w:val="24"/>
          <w:szCs w:val="24"/>
        </w:rPr>
        <w:t xml:space="preserve"> A</w:t>
      </w:r>
      <w:r>
        <w:rPr>
          <w:sz w:val="24"/>
          <w:szCs w:val="24"/>
        </w:rPr>
        <w:t xml:space="preserve"> bioinformatics program in a mathematics department can include much more mathematics. We describe the discipline of bioinformatics, connections between bioinformatics and the mathematical sciences, undergraduate research possibilities, and resources for mathematicians who want to learn more about bioinformatics or develop a bioinformatics curriculum. Our concentration in bioinformatics in the Department of Mathematics, Statistics and Computer Science at the University of Wisconsin-Stout, and part of a BS degree in Applied Mathematics and Computer Science, will be described as an example.</w:t>
      </w:r>
    </w:p>
    <w:p w:rsidR="00DA7428" w:rsidRDefault="00DA7428" w:rsidP="00EF3D55">
      <w:pPr>
        <w:rPr>
          <w:b/>
          <w:bCs/>
          <w:sz w:val="28"/>
          <w:szCs w:val="28"/>
        </w:rPr>
      </w:pPr>
      <w:r>
        <w:rPr>
          <w:b/>
          <w:bCs/>
          <w:sz w:val="28"/>
          <w:szCs w:val="28"/>
        </w:rPr>
        <w:t>Course Structure</w:t>
      </w:r>
    </w:p>
    <w:p w:rsidR="00DA7428" w:rsidRPr="00AA5FAB" w:rsidRDefault="00DA7428">
      <w:pPr>
        <w:numPr>
          <w:ilvl w:val="0"/>
          <w:numId w:val="1"/>
        </w:numPr>
        <w:tabs>
          <w:tab w:val="num" w:pos="720"/>
        </w:tabs>
        <w:spacing w:after="0" w:line="240" w:lineRule="auto"/>
        <w:rPr>
          <w:rFonts w:ascii="Times New Roman" w:eastAsia="Times New Roman" w:hAnsi="Times New Roman" w:cs="Times New Roman"/>
          <w:sz w:val="24"/>
          <w:szCs w:val="24"/>
        </w:rPr>
      </w:pPr>
      <w:r w:rsidRPr="00AA5FAB">
        <w:rPr>
          <w:rFonts w:ascii="Times New Roman" w:eastAsia="Times New Roman" w:hAnsi="Times New Roman" w:cs="Times New Roman"/>
          <w:sz w:val="24"/>
          <w:szCs w:val="24"/>
        </w:rPr>
        <w:t>Weeks per term:16 week semester</w:t>
      </w:r>
    </w:p>
    <w:p w:rsidR="00DA7428" w:rsidRPr="00AA5FAB" w:rsidRDefault="00DA7428">
      <w:pPr>
        <w:numPr>
          <w:ilvl w:val="0"/>
          <w:numId w:val="1"/>
        </w:numPr>
        <w:tabs>
          <w:tab w:val="num" w:pos="720"/>
        </w:tabs>
        <w:spacing w:after="0" w:line="240" w:lineRule="auto"/>
        <w:rPr>
          <w:rFonts w:ascii="Times New Roman" w:eastAsia="Times New Roman" w:hAnsi="Times New Roman" w:cs="Times New Roman"/>
          <w:sz w:val="24"/>
          <w:szCs w:val="24"/>
        </w:rPr>
      </w:pPr>
      <w:r w:rsidRPr="00AA5FAB">
        <w:rPr>
          <w:rFonts w:ascii="Times New Roman" w:eastAsia="Times New Roman" w:hAnsi="Times New Roman" w:cs="Times New Roman"/>
          <w:sz w:val="24"/>
          <w:szCs w:val="24"/>
        </w:rPr>
        <w:t>Classes per week/type/length:  Three fifty-five minutes classes each week.</w:t>
      </w:r>
    </w:p>
    <w:p w:rsidR="00DA7428" w:rsidRPr="00AA5FAB" w:rsidRDefault="00DA7428">
      <w:pPr>
        <w:numPr>
          <w:ilvl w:val="0"/>
          <w:numId w:val="1"/>
        </w:numPr>
        <w:tabs>
          <w:tab w:val="num" w:pos="720"/>
        </w:tabs>
        <w:spacing w:after="0" w:line="240" w:lineRule="auto"/>
        <w:rPr>
          <w:rFonts w:ascii="Times New Roman" w:eastAsia="Times New Roman" w:hAnsi="Times New Roman" w:cs="Times New Roman"/>
          <w:sz w:val="24"/>
          <w:szCs w:val="24"/>
        </w:rPr>
      </w:pPr>
      <w:r w:rsidRPr="00AA5FAB">
        <w:rPr>
          <w:rFonts w:ascii="Times New Roman" w:eastAsia="Times New Roman" w:hAnsi="Times New Roman" w:cs="Times New Roman"/>
          <w:sz w:val="24"/>
          <w:szCs w:val="24"/>
        </w:rPr>
        <w:t xml:space="preserve">Labs per week/length: One fifty-five minute lab per week in bioinformatics capstone. Required science courses will have science labs. </w:t>
      </w:r>
    </w:p>
    <w:p w:rsidR="00DA7428" w:rsidRPr="00AA5FAB" w:rsidRDefault="00DA7428">
      <w:pPr>
        <w:numPr>
          <w:ilvl w:val="0"/>
          <w:numId w:val="1"/>
        </w:numPr>
        <w:tabs>
          <w:tab w:val="num" w:pos="720"/>
        </w:tabs>
        <w:spacing w:after="0" w:line="240" w:lineRule="auto"/>
        <w:rPr>
          <w:rFonts w:ascii="Times New Roman" w:eastAsia="Times New Roman" w:hAnsi="Times New Roman" w:cs="Times New Roman"/>
          <w:sz w:val="24"/>
          <w:szCs w:val="24"/>
        </w:rPr>
      </w:pPr>
      <w:r w:rsidRPr="00AA5FAB">
        <w:rPr>
          <w:rFonts w:ascii="Times New Roman" w:eastAsia="Times New Roman" w:hAnsi="Times New Roman" w:cs="Times New Roman"/>
          <w:sz w:val="24"/>
          <w:szCs w:val="24"/>
        </w:rPr>
        <w:t xml:space="preserve">Average class size:  20 Students; 10 or fewer students the bioinformatics capstone. </w:t>
      </w:r>
    </w:p>
    <w:p w:rsidR="00DA7428" w:rsidRPr="00AA5FAB" w:rsidRDefault="00DA7428">
      <w:pPr>
        <w:numPr>
          <w:ilvl w:val="0"/>
          <w:numId w:val="1"/>
        </w:numPr>
        <w:tabs>
          <w:tab w:val="num" w:pos="720"/>
        </w:tabs>
        <w:spacing w:after="0" w:line="240" w:lineRule="auto"/>
        <w:rPr>
          <w:rFonts w:ascii="Times New Roman" w:eastAsia="Times New Roman" w:hAnsi="Times New Roman" w:cs="Times New Roman"/>
          <w:sz w:val="24"/>
          <w:szCs w:val="24"/>
        </w:rPr>
      </w:pPr>
      <w:r w:rsidRPr="00AA5FAB">
        <w:rPr>
          <w:rFonts w:ascii="Times New Roman" w:eastAsia="Times New Roman" w:hAnsi="Times New Roman" w:cs="Times New Roman"/>
          <w:sz w:val="24"/>
          <w:szCs w:val="24"/>
        </w:rPr>
        <w:t>Enrollment requirements: Students should be in the bioinformatics concentration within the Applied Mathematics and Computer Science major.</w:t>
      </w:r>
    </w:p>
    <w:p w:rsidR="00DA7428" w:rsidRPr="00AA5FAB" w:rsidRDefault="00DA7428">
      <w:pPr>
        <w:numPr>
          <w:ilvl w:val="0"/>
          <w:numId w:val="1"/>
        </w:numPr>
        <w:tabs>
          <w:tab w:val="num" w:pos="720"/>
        </w:tabs>
        <w:spacing w:after="0" w:line="240" w:lineRule="auto"/>
        <w:rPr>
          <w:rFonts w:ascii="Times New Roman" w:eastAsia="Times New Roman" w:hAnsi="Times New Roman" w:cs="Times New Roman"/>
          <w:sz w:val="24"/>
          <w:szCs w:val="24"/>
        </w:rPr>
      </w:pPr>
      <w:r w:rsidRPr="00AA5FAB">
        <w:rPr>
          <w:rFonts w:ascii="Times New Roman" w:eastAsia="Times New Roman" w:hAnsi="Times New Roman" w:cs="Times New Roman"/>
          <w:sz w:val="24"/>
          <w:szCs w:val="24"/>
        </w:rPr>
        <w:t>Faculty/dept per class, TAs: Taught by a single faculty member.</w:t>
      </w:r>
    </w:p>
    <w:p w:rsidR="002C6EF6" w:rsidRPr="00AA5FAB" w:rsidRDefault="002C6EF6" w:rsidP="002C6EF6">
      <w:pPr>
        <w:numPr>
          <w:ilvl w:val="0"/>
          <w:numId w:val="1"/>
        </w:numPr>
        <w:tabs>
          <w:tab w:val="num" w:pos="720"/>
        </w:tabs>
        <w:spacing w:after="0" w:line="240" w:lineRule="auto"/>
        <w:rPr>
          <w:rFonts w:ascii="Times New Roman" w:eastAsia="Times New Roman" w:hAnsi="Times New Roman" w:cs="Times New Roman"/>
          <w:sz w:val="24"/>
          <w:szCs w:val="24"/>
        </w:rPr>
      </w:pPr>
      <w:r w:rsidRPr="00AA5FAB">
        <w:rPr>
          <w:rFonts w:ascii="Times New Roman" w:eastAsia="Times New Roman" w:hAnsi="Times New Roman" w:cs="Times New Roman"/>
          <w:sz w:val="24"/>
          <w:szCs w:val="24"/>
        </w:rPr>
        <w:t>Next course: Students in bioinformatics may want to take related courses in biology.</w:t>
      </w:r>
    </w:p>
    <w:p w:rsidR="00DA7428" w:rsidRPr="00AA5FAB" w:rsidRDefault="002C6EF6" w:rsidP="00284336">
      <w:pPr>
        <w:numPr>
          <w:ilvl w:val="0"/>
          <w:numId w:val="1"/>
        </w:numPr>
        <w:tabs>
          <w:tab w:val="num" w:pos="720"/>
        </w:tabs>
        <w:spacing w:after="0" w:line="240" w:lineRule="auto"/>
        <w:jc w:val="left"/>
        <w:rPr>
          <w:rFonts w:ascii="Times New Roman" w:eastAsia="Times New Roman" w:hAnsi="Times New Roman" w:cs="Times New Roman"/>
          <w:sz w:val="24"/>
          <w:szCs w:val="24"/>
        </w:rPr>
      </w:pPr>
      <w:r w:rsidRPr="00AA5FAB">
        <w:rPr>
          <w:rFonts w:ascii="Times New Roman" w:eastAsia="Times New Roman" w:hAnsi="Times New Roman" w:cs="Times New Roman"/>
          <w:sz w:val="24"/>
          <w:szCs w:val="24"/>
        </w:rPr>
        <w:t>Web pages</w:t>
      </w:r>
      <w:r w:rsidR="00DA7428" w:rsidRPr="00AA5FAB">
        <w:rPr>
          <w:rFonts w:ascii="Times New Roman" w:eastAsia="Times New Roman" w:hAnsi="Times New Roman" w:cs="Times New Roman"/>
          <w:sz w:val="24"/>
          <w:szCs w:val="24"/>
        </w:rPr>
        <w:t xml:space="preserve">: </w:t>
      </w:r>
      <w:r w:rsidR="00BC1174" w:rsidRPr="00AA5FAB">
        <w:rPr>
          <w:rFonts w:ascii="Times New Roman" w:eastAsia="Times New Roman" w:hAnsi="Times New Roman" w:cs="Times New Roman"/>
          <w:sz w:val="24"/>
          <w:szCs w:val="24"/>
        </w:rPr>
        <w:t>UW Stout, 2012a; UW Stout</w:t>
      </w:r>
      <w:r w:rsidR="00795EC2" w:rsidRPr="00AA5FAB">
        <w:rPr>
          <w:rFonts w:ascii="Times New Roman" w:eastAsia="Times New Roman" w:hAnsi="Times New Roman" w:cs="Times New Roman"/>
          <w:sz w:val="24"/>
          <w:szCs w:val="24"/>
        </w:rPr>
        <w:t>,</w:t>
      </w:r>
      <w:r w:rsidR="00BC1174" w:rsidRPr="00AA5FAB">
        <w:rPr>
          <w:rFonts w:ascii="Times New Roman" w:eastAsia="Times New Roman" w:hAnsi="Times New Roman" w:cs="Times New Roman"/>
          <w:sz w:val="24"/>
          <w:szCs w:val="24"/>
        </w:rPr>
        <w:t xml:space="preserve"> 2012b</w:t>
      </w:r>
      <w:r w:rsidRPr="00AA5FAB">
        <w:rPr>
          <w:sz w:val="24"/>
          <w:szCs w:val="24"/>
        </w:rPr>
        <w:t>.</w:t>
      </w:r>
    </w:p>
    <w:p w:rsidR="00DA7428" w:rsidRDefault="00DA7428">
      <w:pPr>
        <w:spacing w:line="240" w:lineRule="auto"/>
        <w:ind w:left="720"/>
        <w:rPr>
          <w:rFonts w:ascii="Times New Roman" w:eastAsia="Times New Roman" w:hAnsi="Times New Roman" w:cs="Times New Roman"/>
          <w:color w:val="000080"/>
          <w:sz w:val="24"/>
          <w:szCs w:val="24"/>
          <w:u w:val="single"/>
        </w:rPr>
      </w:pPr>
    </w:p>
    <w:p w:rsidR="00DA7428" w:rsidRDefault="00DA7428">
      <w:pPr>
        <w:ind w:left="360" w:firstLine="0"/>
        <w:jc w:val="left"/>
        <w:rPr>
          <w:rFonts w:ascii="Times New Roman" w:eastAsia="Times New Roman" w:hAnsi="Times New Roman" w:cs="Times New Roman"/>
          <w:color w:val="000080"/>
          <w:sz w:val="24"/>
          <w:szCs w:val="24"/>
          <w:u w:val="single"/>
        </w:rPr>
      </w:pPr>
    </w:p>
    <w:p w:rsidR="00DA7428" w:rsidRPr="00705BFB" w:rsidRDefault="00DA7428" w:rsidP="00705BFB">
      <w:pPr>
        <w:pageBreakBefore/>
        <w:ind w:firstLine="0"/>
        <w:jc w:val="left"/>
        <w:rPr>
          <w:b/>
          <w:sz w:val="24"/>
          <w:szCs w:val="24"/>
        </w:rPr>
      </w:pPr>
      <w:r w:rsidRPr="00705BFB">
        <w:rPr>
          <w:b/>
          <w:sz w:val="24"/>
          <w:szCs w:val="24"/>
        </w:rPr>
        <w:lastRenderedPageBreak/>
        <w:t>What is Bioinformatics?</w:t>
      </w:r>
    </w:p>
    <w:p w:rsidR="00DA7428" w:rsidRDefault="00DA7428">
      <w:pPr>
        <w:ind w:firstLine="0"/>
        <w:jc w:val="left"/>
        <w:rPr>
          <w:sz w:val="24"/>
          <w:szCs w:val="24"/>
        </w:rPr>
      </w:pPr>
      <w:r>
        <w:rPr>
          <w:sz w:val="24"/>
          <w:szCs w:val="24"/>
        </w:rPr>
        <w:t xml:space="preserve">The term </w:t>
      </w:r>
      <w:r>
        <w:rPr>
          <w:i/>
          <w:iCs/>
          <w:sz w:val="24"/>
          <w:szCs w:val="24"/>
        </w:rPr>
        <w:t>informatics</w:t>
      </w:r>
      <w:r>
        <w:rPr>
          <w:sz w:val="24"/>
          <w:szCs w:val="24"/>
        </w:rPr>
        <w:t xml:space="preserve"> has sometimes been used to describe fields in which massive amounts of data are generated and need analysis, interpretation, and application. For example, medical informatics refers to ways of organizing, using, and making sense out of the massive amount of medical research and patient record data that are being generated. Bioinformatics may be described as informatics that </w:t>
      </w:r>
      <w:proofErr w:type="gramStart"/>
      <w:r>
        <w:rPr>
          <w:sz w:val="24"/>
          <w:szCs w:val="24"/>
        </w:rPr>
        <w:t>arise</w:t>
      </w:r>
      <w:proofErr w:type="gramEnd"/>
      <w:r>
        <w:rPr>
          <w:sz w:val="24"/>
          <w:szCs w:val="24"/>
        </w:rPr>
        <w:t xml:space="preserve"> </w:t>
      </w:r>
      <w:r w:rsidR="00EF3D55">
        <w:rPr>
          <w:sz w:val="24"/>
          <w:szCs w:val="24"/>
        </w:rPr>
        <w:t>from</w:t>
      </w:r>
      <w:r>
        <w:rPr>
          <w:sz w:val="24"/>
          <w:szCs w:val="24"/>
        </w:rPr>
        <w:t xml:space="preserve"> the huge amounts of data generated by technologies for genomic sequencing. It is an area that draws on biology, chemistry, and physics, as well as mathematics, computer science, and statistics. There is no universally accepted definition of bioinformatics, and practitioners of different fields emphasize different aspects of it. Biologists may view bioinformatics as a collection of software to be used as tool</w:t>
      </w:r>
      <w:r w:rsidR="00705BFB">
        <w:rPr>
          <w:sz w:val="24"/>
          <w:szCs w:val="24"/>
        </w:rPr>
        <w:t>s</w:t>
      </w:r>
      <w:r>
        <w:rPr>
          <w:sz w:val="24"/>
          <w:szCs w:val="24"/>
        </w:rPr>
        <w:t xml:space="preserve"> in life science research, while computer scientists may regard </w:t>
      </w:r>
      <w:r w:rsidR="00EF3D55">
        <w:rPr>
          <w:sz w:val="24"/>
          <w:szCs w:val="24"/>
        </w:rPr>
        <w:t>it</w:t>
      </w:r>
      <w:r>
        <w:rPr>
          <w:sz w:val="24"/>
          <w:szCs w:val="24"/>
        </w:rPr>
        <w:t xml:space="preserve"> as a subspecialty of computer science. A mathematician exploring the subject will find it to be rich in mathematical structure.  </w:t>
      </w:r>
      <w:r w:rsidR="00EF3D55">
        <w:rPr>
          <w:sz w:val="24"/>
          <w:szCs w:val="24"/>
        </w:rPr>
        <w:t>B</w:t>
      </w:r>
      <w:r>
        <w:rPr>
          <w:sz w:val="24"/>
          <w:szCs w:val="24"/>
        </w:rPr>
        <w:t xml:space="preserve">ioinformatics is all of these things.  </w:t>
      </w:r>
      <w:r w:rsidR="00EF3D55">
        <w:rPr>
          <w:sz w:val="24"/>
          <w:szCs w:val="24"/>
        </w:rPr>
        <w:t>D</w:t>
      </w:r>
      <w:r>
        <w:rPr>
          <w:sz w:val="24"/>
          <w:szCs w:val="24"/>
        </w:rPr>
        <w:t xml:space="preserve">ifferent conceptions of the field </w:t>
      </w:r>
      <w:r w:rsidR="00EF3D55">
        <w:rPr>
          <w:sz w:val="24"/>
          <w:szCs w:val="24"/>
        </w:rPr>
        <w:t>are</w:t>
      </w:r>
      <w:r>
        <w:rPr>
          <w:sz w:val="24"/>
          <w:szCs w:val="24"/>
        </w:rPr>
        <w:t xml:space="preserve"> emphasized to different degrees depending on the department in which the undergraduate bioinformatics curriculum resides. Bioinformatics is interdisciplinary</w:t>
      </w:r>
      <w:r w:rsidR="00EF3D55">
        <w:rPr>
          <w:sz w:val="24"/>
          <w:szCs w:val="24"/>
        </w:rPr>
        <w:t>, which</w:t>
      </w:r>
      <w:r>
        <w:rPr>
          <w:sz w:val="24"/>
          <w:szCs w:val="24"/>
        </w:rPr>
        <w:t xml:space="preserve"> makes its definition hard to nail down.  </w:t>
      </w:r>
      <w:r w:rsidR="00EF3D55">
        <w:rPr>
          <w:sz w:val="24"/>
          <w:szCs w:val="24"/>
        </w:rPr>
        <w:t>It</w:t>
      </w:r>
      <w:r>
        <w:rPr>
          <w:sz w:val="24"/>
          <w:szCs w:val="24"/>
        </w:rPr>
        <w:t xml:space="preserve"> is sometimes likened to discrete computational biology, as in matching DNA sequences, as contrasted with the partial differential equations</w:t>
      </w:r>
      <w:r w:rsidR="00EF3D55">
        <w:rPr>
          <w:sz w:val="24"/>
          <w:szCs w:val="24"/>
        </w:rPr>
        <w:t>,</w:t>
      </w:r>
      <w:r>
        <w:rPr>
          <w:sz w:val="24"/>
          <w:szCs w:val="24"/>
        </w:rPr>
        <w:t xml:space="preserve"> energy equations</w:t>
      </w:r>
      <w:r w:rsidR="00EF3D55">
        <w:rPr>
          <w:sz w:val="24"/>
          <w:szCs w:val="24"/>
        </w:rPr>
        <w:t>,</w:t>
      </w:r>
      <w:r>
        <w:rPr>
          <w:sz w:val="24"/>
          <w:szCs w:val="24"/>
        </w:rPr>
        <w:t xml:space="preserve"> and approximate algorithms used to analyze protein folding. In this article, we </w:t>
      </w:r>
      <w:r w:rsidR="00EF3D55">
        <w:rPr>
          <w:sz w:val="24"/>
          <w:szCs w:val="24"/>
        </w:rPr>
        <w:t>use</w:t>
      </w:r>
      <w:r>
        <w:rPr>
          <w:sz w:val="24"/>
          <w:szCs w:val="24"/>
        </w:rPr>
        <w:t xml:space="preserve"> a broad definition that includes health informatics, computational biology, and algebraic statistics.  </w:t>
      </w:r>
    </w:p>
    <w:p w:rsidR="00DA7428" w:rsidRDefault="00DA7428">
      <w:pPr>
        <w:ind w:firstLine="0"/>
        <w:jc w:val="left"/>
        <w:rPr>
          <w:sz w:val="24"/>
          <w:szCs w:val="24"/>
        </w:rPr>
      </w:pPr>
      <w:r>
        <w:rPr>
          <w:sz w:val="24"/>
          <w:szCs w:val="24"/>
        </w:rPr>
        <w:t xml:space="preserve">Much of the mathematical content of bioinformatics falls within the realm of traditional discrete </w:t>
      </w:r>
      <w:r w:rsidR="00EF3D55">
        <w:rPr>
          <w:sz w:val="24"/>
          <w:szCs w:val="24"/>
        </w:rPr>
        <w:t>mathematics</w:t>
      </w:r>
      <w:r>
        <w:rPr>
          <w:sz w:val="24"/>
          <w:szCs w:val="24"/>
        </w:rPr>
        <w:t>. Indeed, bioinformatics c</w:t>
      </w:r>
      <w:r w:rsidR="00EF3D55">
        <w:rPr>
          <w:sz w:val="24"/>
          <w:szCs w:val="24"/>
        </w:rPr>
        <w:t>ould</w:t>
      </w:r>
      <w:r>
        <w:rPr>
          <w:sz w:val="24"/>
          <w:szCs w:val="24"/>
        </w:rPr>
        <w:t xml:space="preserve"> be </w:t>
      </w:r>
      <w:r w:rsidR="00EF3D55">
        <w:rPr>
          <w:sz w:val="24"/>
          <w:szCs w:val="24"/>
        </w:rPr>
        <w:t>thought</w:t>
      </w:r>
      <w:r>
        <w:rPr>
          <w:sz w:val="24"/>
          <w:szCs w:val="24"/>
        </w:rPr>
        <w:t xml:space="preserve"> of as applications of discrete </w:t>
      </w:r>
      <w:r w:rsidR="00EF3D55">
        <w:rPr>
          <w:sz w:val="24"/>
          <w:szCs w:val="24"/>
        </w:rPr>
        <w:t>mathematics</w:t>
      </w:r>
      <w:r>
        <w:rPr>
          <w:sz w:val="24"/>
          <w:szCs w:val="24"/>
        </w:rPr>
        <w:t xml:space="preserve"> in a particular biological context. Graph theory provides a natural framework for formulating fundamental problems such as biological sequence alignment.  The problem of globally aligning two DNA sequences can be viewed as finding a longest path in a weighted directed g</w:t>
      </w:r>
      <w:r w:rsidR="00491320">
        <w:rPr>
          <w:sz w:val="24"/>
          <w:szCs w:val="24"/>
        </w:rPr>
        <w:t>raph</w:t>
      </w:r>
      <w:r>
        <w:rPr>
          <w:sz w:val="24"/>
          <w:szCs w:val="24"/>
        </w:rPr>
        <w:t xml:space="preserve"> (Jones, 2004)</w:t>
      </w:r>
      <w:r w:rsidR="00491320">
        <w:rPr>
          <w:sz w:val="24"/>
          <w:szCs w:val="24"/>
        </w:rPr>
        <w:t>.</w:t>
      </w:r>
      <w:r>
        <w:rPr>
          <w:sz w:val="24"/>
          <w:szCs w:val="24"/>
        </w:rPr>
        <w:t xml:space="preserve">  Tools such as generating functions arise naturally in the biological problem of restriction mapping, where the objective is to reconstruct a genomic sequence from a sequence of fragments cleaved by restriction enzymes. The notion of permutation is fundamental in the study of genome rearrangements </w:t>
      </w:r>
      <w:r w:rsidR="00EF3D55">
        <w:rPr>
          <w:sz w:val="24"/>
          <w:szCs w:val="24"/>
        </w:rPr>
        <w:t>in which</w:t>
      </w:r>
      <w:r>
        <w:rPr>
          <w:sz w:val="24"/>
          <w:szCs w:val="24"/>
        </w:rPr>
        <w:t xml:space="preserve"> organismal genomes are shuffled by evolutionary processes. Bioinformatics also uses statistics. Cluster </w:t>
      </w:r>
      <w:r w:rsidR="00EF3D55">
        <w:rPr>
          <w:sz w:val="24"/>
          <w:szCs w:val="24"/>
        </w:rPr>
        <w:t>a</w:t>
      </w:r>
      <w:r>
        <w:rPr>
          <w:sz w:val="24"/>
          <w:szCs w:val="24"/>
        </w:rPr>
        <w:t>nalysis is a statistical technique that is useful in analysis of gene expression data from DNA arrays and in molecular phylogenetics</w:t>
      </w:r>
      <w:r w:rsidR="00284336">
        <w:rPr>
          <w:sz w:val="24"/>
          <w:szCs w:val="24"/>
        </w:rPr>
        <w:t>--</w:t>
      </w:r>
      <w:r>
        <w:rPr>
          <w:sz w:val="24"/>
          <w:szCs w:val="24"/>
        </w:rPr>
        <w:t xml:space="preserve">-the reconstruction of evolutionary family trees.  Probability (Waterman, 1995) arises in connection with </w:t>
      </w:r>
      <w:r w:rsidR="00EF3D55">
        <w:rPr>
          <w:sz w:val="24"/>
          <w:szCs w:val="24"/>
        </w:rPr>
        <w:t>h</w:t>
      </w:r>
      <w:r>
        <w:rPr>
          <w:sz w:val="24"/>
          <w:szCs w:val="24"/>
        </w:rPr>
        <w:t xml:space="preserve">idden Markov </w:t>
      </w:r>
      <w:r w:rsidR="00EF3D55">
        <w:rPr>
          <w:sz w:val="24"/>
          <w:szCs w:val="24"/>
        </w:rPr>
        <w:t>m</w:t>
      </w:r>
      <w:r>
        <w:rPr>
          <w:sz w:val="24"/>
          <w:szCs w:val="24"/>
        </w:rPr>
        <w:t>odels, a machine lea</w:t>
      </w:r>
      <w:r w:rsidR="00491320">
        <w:rPr>
          <w:sz w:val="24"/>
          <w:szCs w:val="24"/>
        </w:rPr>
        <w:t>rning tool used in gene hunting</w:t>
      </w:r>
      <w:r>
        <w:rPr>
          <w:sz w:val="24"/>
          <w:szCs w:val="24"/>
        </w:rPr>
        <w:t xml:space="preserve"> (Durbin, 1998)</w:t>
      </w:r>
      <w:r w:rsidR="00491320">
        <w:rPr>
          <w:sz w:val="24"/>
          <w:szCs w:val="24"/>
        </w:rPr>
        <w:t>.</w:t>
      </w:r>
      <w:r>
        <w:rPr>
          <w:sz w:val="24"/>
          <w:szCs w:val="24"/>
        </w:rPr>
        <w:t xml:space="preserve"> Other ideas such as NP-completeness and complexity analysis are useful in understanding the nature and limitations of computational approaches to solve the problems of bioinformatics. </w:t>
      </w:r>
      <w:r w:rsidR="00EF3D55">
        <w:rPr>
          <w:sz w:val="24"/>
          <w:szCs w:val="24"/>
        </w:rPr>
        <w:t>T</w:t>
      </w:r>
      <w:r>
        <w:rPr>
          <w:sz w:val="24"/>
          <w:szCs w:val="24"/>
        </w:rPr>
        <w:t xml:space="preserve">he field has been developing rapidly and extending far beyond what mathematicians would recognize </w:t>
      </w:r>
      <w:r w:rsidR="00EF3D55">
        <w:rPr>
          <w:sz w:val="24"/>
          <w:szCs w:val="24"/>
        </w:rPr>
        <w:t>as</w:t>
      </w:r>
      <w:r>
        <w:rPr>
          <w:sz w:val="24"/>
          <w:szCs w:val="24"/>
        </w:rPr>
        <w:t xml:space="preserve"> traditional discrete mathematics.  Algebraic statistics is a new </w:t>
      </w:r>
      <w:proofErr w:type="spellStart"/>
      <w:r>
        <w:rPr>
          <w:sz w:val="24"/>
          <w:szCs w:val="24"/>
        </w:rPr>
        <w:t>subdiscipline</w:t>
      </w:r>
      <w:proofErr w:type="spellEnd"/>
      <w:r>
        <w:rPr>
          <w:sz w:val="24"/>
          <w:szCs w:val="24"/>
        </w:rPr>
        <w:t xml:space="preserve"> that </w:t>
      </w:r>
      <w:r w:rsidR="00EF3D55">
        <w:rPr>
          <w:sz w:val="24"/>
          <w:szCs w:val="24"/>
        </w:rPr>
        <w:t>use</w:t>
      </w:r>
      <w:r>
        <w:rPr>
          <w:sz w:val="24"/>
          <w:szCs w:val="24"/>
        </w:rPr>
        <w:t xml:space="preserve">s ideas of computational algebra and algebraic geometry to the study of statistical </w:t>
      </w:r>
      <w:r w:rsidR="00491320">
        <w:rPr>
          <w:sz w:val="24"/>
          <w:szCs w:val="24"/>
        </w:rPr>
        <w:t>problems</w:t>
      </w:r>
      <w:r>
        <w:rPr>
          <w:sz w:val="24"/>
          <w:szCs w:val="24"/>
        </w:rPr>
        <w:t xml:space="preserve"> (Pachter, 2005)</w:t>
      </w:r>
      <w:r w:rsidR="00491320">
        <w:rPr>
          <w:sz w:val="24"/>
          <w:szCs w:val="24"/>
        </w:rPr>
        <w:t>.</w:t>
      </w:r>
      <w:r>
        <w:rPr>
          <w:sz w:val="24"/>
          <w:szCs w:val="24"/>
        </w:rPr>
        <w:t xml:space="preserve"> </w:t>
      </w:r>
      <w:r w:rsidR="00EF3D55">
        <w:rPr>
          <w:sz w:val="24"/>
          <w:szCs w:val="24"/>
        </w:rPr>
        <w:t>T</w:t>
      </w:r>
      <w:r>
        <w:rPr>
          <w:sz w:val="24"/>
          <w:szCs w:val="24"/>
        </w:rPr>
        <w:t>he statistical models of bioinformatics are viewed as algebraic varieties</w:t>
      </w:r>
      <w:r w:rsidR="00EF3D55">
        <w:rPr>
          <w:sz w:val="24"/>
          <w:szCs w:val="24"/>
        </w:rPr>
        <w:t xml:space="preserve"> </w:t>
      </w:r>
      <w:r>
        <w:rPr>
          <w:sz w:val="24"/>
          <w:szCs w:val="24"/>
        </w:rPr>
        <w:t xml:space="preserve">(zero sets of polynomial equations in several variables. This leads to </w:t>
      </w:r>
      <w:r>
        <w:rPr>
          <w:sz w:val="24"/>
          <w:szCs w:val="24"/>
        </w:rPr>
        <w:lastRenderedPageBreak/>
        <w:t xml:space="preserve">applications such as </w:t>
      </w:r>
      <w:proofErr w:type="spellStart"/>
      <w:r>
        <w:rPr>
          <w:sz w:val="24"/>
          <w:szCs w:val="24"/>
        </w:rPr>
        <w:t>Gr</w:t>
      </w:r>
      <w:r w:rsidR="00EF3D55">
        <w:rPr>
          <w:sz w:val="24"/>
          <w:szCs w:val="24"/>
        </w:rPr>
        <w:t>ö</w:t>
      </w:r>
      <w:r>
        <w:rPr>
          <w:sz w:val="24"/>
          <w:szCs w:val="24"/>
        </w:rPr>
        <w:t>bner</w:t>
      </w:r>
      <w:proofErr w:type="spellEnd"/>
      <w:r>
        <w:rPr>
          <w:sz w:val="24"/>
          <w:szCs w:val="24"/>
        </w:rPr>
        <w:t xml:space="preserve"> bases to bioinformatics. The related field of biomedical informatics has seen application of mathematical ideas from numbe</w:t>
      </w:r>
      <w:r w:rsidR="00491320">
        <w:rPr>
          <w:sz w:val="24"/>
          <w:szCs w:val="24"/>
        </w:rPr>
        <w:t xml:space="preserve">r theory and quantum mechanics </w:t>
      </w:r>
      <w:r>
        <w:rPr>
          <w:sz w:val="24"/>
          <w:szCs w:val="24"/>
        </w:rPr>
        <w:t>(Robson, 2007)</w:t>
      </w:r>
      <w:r w:rsidR="00491320">
        <w:rPr>
          <w:sz w:val="24"/>
          <w:szCs w:val="24"/>
        </w:rPr>
        <w:t>.</w:t>
      </w:r>
      <w:r>
        <w:rPr>
          <w:sz w:val="24"/>
          <w:szCs w:val="24"/>
        </w:rPr>
        <w:t xml:space="preserve">  Systems biology is a field which straddles bioinformatics (as in functional genomics) and mathematical biology.  It is concerned with the study of biological information networks (metabolic pathways, biochemical networks, gene regulatory networks) and </w:t>
      </w:r>
      <w:r w:rsidR="004B0242">
        <w:rPr>
          <w:sz w:val="24"/>
          <w:szCs w:val="24"/>
        </w:rPr>
        <w:t>uses</w:t>
      </w:r>
      <w:r>
        <w:rPr>
          <w:sz w:val="24"/>
          <w:szCs w:val="24"/>
        </w:rPr>
        <w:t xml:space="preserve"> mathematical modeling techniques involving calculus, discrete dynamical syst</w:t>
      </w:r>
      <w:r w:rsidR="00491320">
        <w:rPr>
          <w:sz w:val="24"/>
          <w:szCs w:val="24"/>
        </w:rPr>
        <w:t>ems, and differential equations</w:t>
      </w:r>
      <w:r>
        <w:rPr>
          <w:sz w:val="24"/>
          <w:szCs w:val="24"/>
        </w:rPr>
        <w:t xml:space="preserve"> (Alon, 2007)</w:t>
      </w:r>
      <w:r w:rsidR="00491320">
        <w:rPr>
          <w:sz w:val="24"/>
          <w:szCs w:val="24"/>
        </w:rPr>
        <w:t>.</w:t>
      </w:r>
      <w:r>
        <w:rPr>
          <w:sz w:val="24"/>
          <w:szCs w:val="24"/>
        </w:rPr>
        <w:t xml:space="preserve"> </w:t>
      </w:r>
      <w:r w:rsidR="004B0242">
        <w:rPr>
          <w:sz w:val="24"/>
          <w:szCs w:val="24"/>
        </w:rPr>
        <w:t>A</w:t>
      </w:r>
      <w:r>
        <w:rPr>
          <w:sz w:val="24"/>
          <w:szCs w:val="24"/>
        </w:rPr>
        <w:t xml:space="preserve">dditional resources on these ideas and their possible inclusion in </w:t>
      </w:r>
      <w:r w:rsidR="004B0242">
        <w:rPr>
          <w:sz w:val="24"/>
          <w:szCs w:val="24"/>
        </w:rPr>
        <w:t xml:space="preserve">the </w:t>
      </w:r>
      <w:r>
        <w:rPr>
          <w:sz w:val="24"/>
          <w:szCs w:val="24"/>
        </w:rPr>
        <w:t>undergraduate curriculum will be given below.</w:t>
      </w:r>
    </w:p>
    <w:p w:rsidR="00DA7428" w:rsidRPr="00705BFB" w:rsidRDefault="00DA7428" w:rsidP="00705BFB">
      <w:pPr>
        <w:ind w:firstLine="0"/>
        <w:jc w:val="left"/>
        <w:rPr>
          <w:b/>
          <w:sz w:val="24"/>
          <w:szCs w:val="24"/>
        </w:rPr>
      </w:pPr>
      <w:r w:rsidRPr="00705BFB">
        <w:rPr>
          <w:b/>
          <w:sz w:val="24"/>
          <w:szCs w:val="24"/>
        </w:rPr>
        <w:t>Institutional Profile</w:t>
      </w:r>
    </w:p>
    <w:p w:rsidR="00DA7428" w:rsidRDefault="00DA7428">
      <w:pPr>
        <w:ind w:firstLine="0"/>
        <w:jc w:val="left"/>
        <w:rPr>
          <w:sz w:val="24"/>
          <w:szCs w:val="24"/>
        </w:rPr>
      </w:pPr>
      <w:r>
        <w:rPr>
          <w:sz w:val="24"/>
          <w:szCs w:val="24"/>
        </w:rPr>
        <w:t xml:space="preserve">The University of Wisconsin-Stout is a </w:t>
      </w:r>
      <w:r w:rsidR="00705BFB">
        <w:rPr>
          <w:sz w:val="24"/>
          <w:szCs w:val="24"/>
        </w:rPr>
        <w:t>four-</w:t>
      </w:r>
      <w:r>
        <w:rPr>
          <w:sz w:val="24"/>
          <w:szCs w:val="24"/>
        </w:rPr>
        <w:t xml:space="preserve">year comprehensive institution in the University of Wisconsin </w:t>
      </w:r>
      <w:r w:rsidR="004B0242">
        <w:rPr>
          <w:sz w:val="24"/>
          <w:szCs w:val="24"/>
        </w:rPr>
        <w:t>s</w:t>
      </w:r>
      <w:r>
        <w:rPr>
          <w:sz w:val="24"/>
          <w:szCs w:val="24"/>
        </w:rPr>
        <w:t>ystem located about an hour from Minneap</w:t>
      </w:r>
      <w:r w:rsidR="0004443C">
        <w:rPr>
          <w:sz w:val="24"/>
          <w:szCs w:val="24"/>
        </w:rPr>
        <w:t>olis-St. Paul. There are about 9</w:t>
      </w:r>
      <w:r>
        <w:rPr>
          <w:sz w:val="24"/>
          <w:szCs w:val="24"/>
        </w:rPr>
        <w:t>000 students, mostly undergraduates. The Department of Mathematics, Statistics</w:t>
      </w:r>
      <w:r w:rsidR="004B0242">
        <w:rPr>
          <w:sz w:val="24"/>
          <w:szCs w:val="24"/>
        </w:rPr>
        <w:t>,</w:t>
      </w:r>
      <w:r>
        <w:rPr>
          <w:sz w:val="24"/>
          <w:szCs w:val="24"/>
        </w:rPr>
        <w:t xml:space="preserve"> and Computer Science has about </w:t>
      </w:r>
      <w:r w:rsidR="004B0242">
        <w:rPr>
          <w:sz w:val="24"/>
          <w:szCs w:val="24"/>
        </w:rPr>
        <w:t>twenty-five</w:t>
      </w:r>
      <w:r>
        <w:rPr>
          <w:sz w:val="24"/>
          <w:szCs w:val="24"/>
        </w:rPr>
        <w:t xml:space="preserve"> staff members, representing the three discipline areas. There are approximately 130 </w:t>
      </w:r>
      <w:r w:rsidR="004B0242">
        <w:rPr>
          <w:sz w:val="24"/>
          <w:szCs w:val="24"/>
        </w:rPr>
        <w:t>a</w:t>
      </w:r>
      <w:r>
        <w:rPr>
          <w:sz w:val="24"/>
          <w:szCs w:val="24"/>
        </w:rPr>
        <w:t xml:space="preserve">pplied </w:t>
      </w:r>
      <w:r w:rsidR="004B0242">
        <w:rPr>
          <w:sz w:val="24"/>
          <w:szCs w:val="24"/>
        </w:rPr>
        <w:t>m</w:t>
      </w:r>
      <w:r>
        <w:rPr>
          <w:sz w:val="24"/>
          <w:szCs w:val="24"/>
        </w:rPr>
        <w:t xml:space="preserve">athematics and </w:t>
      </w:r>
      <w:r w:rsidR="004B0242">
        <w:rPr>
          <w:sz w:val="24"/>
          <w:szCs w:val="24"/>
        </w:rPr>
        <w:t>c</w:t>
      </w:r>
      <w:r>
        <w:rPr>
          <w:sz w:val="24"/>
          <w:szCs w:val="24"/>
        </w:rPr>
        <w:t xml:space="preserve">omputer </w:t>
      </w:r>
      <w:r w:rsidR="004B0242">
        <w:rPr>
          <w:sz w:val="24"/>
          <w:szCs w:val="24"/>
        </w:rPr>
        <w:t>s</w:t>
      </w:r>
      <w:r>
        <w:rPr>
          <w:sz w:val="24"/>
          <w:szCs w:val="24"/>
        </w:rPr>
        <w:t xml:space="preserve">cience majors with about </w:t>
      </w:r>
      <w:r w:rsidR="004B0242">
        <w:rPr>
          <w:sz w:val="24"/>
          <w:szCs w:val="24"/>
        </w:rPr>
        <w:t>twenty</w:t>
      </w:r>
      <w:r>
        <w:rPr>
          <w:sz w:val="24"/>
          <w:szCs w:val="24"/>
        </w:rPr>
        <w:t xml:space="preserve"> graduates per year.  There is also infrastructure to support bioinformatics.  The </w:t>
      </w:r>
      <w:r w:rsidR="004B0242">
        <w:rPr>
          <w:sz w:val="24"/>
          <w:szCs w:val="24"/>
        </w:rPr>
        <w:t>u</w:t>
      </w:r>
      <w:r>
        <w:rPr>
          <w:sz w:val="24"/>
          <w:szCs w:val="24"/>
        </w:rPr>
        <w:t xml:space="preserve">niversity has recently </w:t>
      </w:r>
      <w:r w:rsidR="004B0242">
        <w:rPr>
          <w:sz w:val="24"/>
          <w:szCs w:val="24"/>
        </w:rPr>
        <w:t>been</w:t>
      </w:r>
      <w:r>
        <w:rPr>
          <w:sz w:val="24"/>
          <w:szCs w:val="24"/>
        </w:rPr>
        <w:t xml:space="preserve"> designat</w:t>
      </w:r>
      <w:r w:rsidR="004B0242">
        <w:rPr>
          <w:sz w:val="24"/>
          <w:szCs w:val="24"/>
        </w:rPr>
        <w:t>ed</w:t>
      </w:r>
      <w:r>
        <w:rPr>
          <w:sz w:val="24"/>
          <w:szCs w:val="24"/>
        </w:rPr>
        <w:t xml:space="preserve"> as a Polytechnic Institution, defined as </w:t>
      </w:r>
      <w:r w:rsidR="004B0242">
        <w:rPr>
          <w:sz w:val="24"/>
          <w:szCs w:val="24"/>
        </w:rPr>
        <w:t xml:space="preserve">one </w:t>
      </w:r>
      <w:r>
        <w:rPr>
          <w:sz w:val="24"/>
          <w:szCs w:val="24"/>
        </w:rPr>
        <w:t>having a mission that focuses on STEM disciplines and emphasizes the use of scientific theory and research to solve real-world problems and contribute to the economy and society. There is interest</w:t>
      </w:r>
      <w:r w:rsidR="004B0242">
        <w:rPr>
          <w:sz w:val="24"/>
          <w:szCs w:val="24"/>
        </w:rPr>
        <w:t xml:space="preserve"> in</w:t>
      </w:r>
      <w:r>
        <w:rPr>
          <w:sz w:val="24"/>
          <w:szCs w:val="24"/>
        </w:rPr>
        <w:t xml:space="preserve"> and support </w:t>
      </w:r>
      <w:r w:rsidR="004B0242">
        <w:rPr>
          <w:sz w:val="24"/>
          <w:szCs w:val="24"/>
        </w:rPr>
        <w:t>for</w:t>
      </w:r>
      <w:r>
        <w:rPr>
          <w:sz w:val="24"/>
          <w:szCs w:val="24"/>
        </w:rPr>
        <w:t xml:space="preserve"> biotechnology research and curriculum development. We have a biology faculty </w:t>
      </w:r>
      <w:r w:rsidR="004B0242">
        <w:rPr>
          <w:sz w:val="24"/>
          <w:szCs w:val="24"/>
        </w:rPr>
        <w:t xml:space="preserve">active in research </w:t>
      </w:r>
      <w:proofErr w:type="gramStart"/>
      <w:r>
        <w:rPr>
          <w:sz w:val="24"/>
          <w:szCs w:val="24"/>
        </w:rPr>
        <w:t>who</w:t>
      </w:r>
      <w:proofErr w:type="gramEnd"/>
      <w:r>
        <w:rPr>
          <w:sz w:val="24"/>
          <w:szCs w:val="24"/>
        </w:rPr>
        <w:t xml:space="preserve"> use bioinformatics tools. Indeed, the proposal to create an undergraduate program in bioinformatics came from our biology faculty.  The Minneapolis-St. Paul area has a growing biomedical technology industry, and the campus is about two hours away from the Mayo Clinic in Rochester, Minnesota, and one hour away from the Marshfield Clinic in Marshfield, Wisconsin</w:t>
      </w:r>
      <w:r w:rsidR="004B0242">
        <w:rPr>
          <w:sz w:val="24"/>
          <w:szCs w:val="24"/>
        </w:rPr>
        <w:t>, b</w:t>
      </w:r>
      <w:r>
        <w:rPr>
          <w:sz w:val="24"/>
          <w:szCs w:val="24"/>
        </w:rPr>
        <w:t xml:space="preserve">oth of </w:t>
      </w:r>
      <w:r w:rsidR="004B0242">
        <w:rPr>
          <w:sz w:val="24"/>
          <w:szCs w:val="24"/>
        </w:rPr>
        <w:t>which</w:t>
      </w:r>
      <w:r>
        <w:rPr>
          <w:sz w:val="24"/>
          <w:szCs w:val="24"/>
        </w:rPr>
        <w:t xml:space="preserve"> have active biomedical research divisions </w:t>
      </w:r>
      <w:r w:rsidR="004B0242">
        <w:rPr>
          <w:sz w:val="24"/>
          <w:szCs w:val="24"/>
        </w:rPr>
        <w:t>that</w:t>
      </w:r>
      <w:r>
        <w:rPr>
          <w:sz w:val="24"/>
          <w:szCs w:val="24"/>
        </w:rPr>
        <w:t xml:space="preserve"> make use of bioinformatics. The Marshfield Clinic has close research and exchange ties with the University of Wisconsin.</w:t>
      </w:r>
    </w:p>
    <w:p w:rsidR="00DA7428" w:rsidRPr="00705BFB" w:rsidRDefault="00DA7428" w:rsidP="00705BFB">
      <w:pPr>
        <w:ind w:firstLine="0"/>
        <w:jc w:val="left"/>
        <w:rPr>
          <w:b/>
          <w:sz w:val="24"/>
          <w:szCs w:val="24"/>
        </w:rPr>
      </w:pPr>
      <w:r w:rsidRPr="00705BFB">
        <w:rPr>
          <w:b/>
          <w:sz w:val="24"/>
          <w:szCs w:val="24"/>
        </w:rPr>
        <w:t>Our Program at the University of Wisconsin-Stout</w:t>
      </w:r>
    </w:p>
    <w:p w:rsidR="00DA7428" w:rsidRDefault="00DA7428">
      <w:pPr>
        <w:ind w:firstLine="0"/>
        <w:jc w:val="left"/>
        <w:rPr>
          <w:sz w:val="24"/>
          <w:szCs w:val="24"/>
        </w:rPr>
      </w:pPr>
      <w:r>
        <w:rPr>
          <w:sz w:val="24"/>
          <w:szCs w:val="24"/>
        </w:rPr>
        <w:t xml:space="preserve">Our program offers a BS degree in Applied Mathematics and Computer Science with a concentration in </w:t>
      </w:r>
      <w:r w:rsidR="004B0242">
        <w:rPr>
          <w:sz w:val="24"/>
          <w:szCs w:val="24"/>
        </w:rPr>
        <w:t>b</w:t>
      </w:r>
      <w:r>
        <w:rPr>
          <w:sz w:val="24"/>
          <w:szCs w:val="24"/>
        </w:rPr>
        <w:t>ioinformatics. The concentration combines mathematics, computer science, statistics, biology</w:t>
      </w:r>
      <w:r w:rsidR="004B0242">
        <w:rPr>
          <w:sz w:val="24"/>
          <w:szCs w:val="24"/>
        </w:rPr>
        <w:t>,</w:t>
      </w:r>
      <w:r>
        <w:rPr>
          <w:sz w:val="24"/>
          <w:szCs w:val="24"/>
        </w:rPr>
        <w:t xml:space="preserve"> and chemistry. In many respects the program is </w:t>
      </w:r>
      <w:r w:rsidR="004B0242">
        <w:rPr>
          <w:sz w:val="24"/>
          <w:szCs w:val="24"/>
        </w:rPr>
        <w:t>like</w:t>
      </w:r>
      <w:r>
        <w:rPr>
          <w:sz w:val="24"/>
          <w:szCs w:val="24"/>
        </w:rPr>
        <w:t xml:space="preserve"> a double </w:t>
      </w:r>
      <w:r w:rsidR="00EF3D55">
        <w:rPr>
          <w:sz w:val="24"/>
          <w:szCs w:val="24"/>
        </w:rPr>
        <w:t>Math</w:t>
      </w:r>
      <w:r>
        <w:rPr>
          <w:sz w:val="24"/>
          <w:szCs w:val="24"/>
        </w:rPr>
        <w:t>-CS major. In mathematics, students take course work up to and including the traditional junior</w:t>
      </w:r>
      <w:r w:rsidR="004B0242">
        <w:rPr>
          <w:sz w:val="24"/>
          <w:szCs w:val="24"/>
        </w:rPr>
        <w:t>-</w:t>
      </w:r>
      <w:r>
        <w:rPr>
          <w:sz w:val="24"/>
          <w:szCs w:val="24"/>
        </w:rPr>
        <w:t>senior level curriculum of modern algebra and real analysis, including a year of calculus-based statistics. In computer science, students take courses in computer organization, data structures and database systems</w:t>
      </w:r>
      <w:r w:rsidR="007307BB">
        <w:rPr>
          <w:sz w:val="24"/>
          <w:szCs w:val="24"/>
        </w:rPr>
        <w:t>,</w:t>
      </w:r>
      <w:r>
        <w:rPr>
          <w:sz w:val="24"/>
          <w:szCs w:val="24"/>
        </w:rPr>
        <w:t xml:space="preserve"> </w:t>
      </w:r>
      <w:r w:rsidR="007307BB">
        <w:rPr>
          <w:sz w:val="24"/>
          <w:szCs w:val="24"/>
        </w:rPr>
        <w:t>and</w:t>
      </w:r>
      <w:r>
        <w:rPr>
          <w:sz w:val="24"/>
          <w:szCs w:val="24"/>
        </w:rPr>
        <w:t xml:space="preserve"> upper </w:t>
      </w:r>
      <w:r w:rsidR="007307BB">
        <w:rPr>
          <w:sz w:val="24"/>
          <w:szCs w:val="24"/>
        </w:rPr>
        <w:t>division</w:t>
      </w:r>
      <w:r>
        <w:rPr>
          <w:sz w:val="24"/>
          <w:szCs w:val="24"/>
        </w:rPr>
        <w:t xml:space="preserve"> electives.  The</w:t>
      </w:r>
      <w:r w:rsidR="007307BB">
        <w:rPr>
          <w:sz w:val="24"/>
          <w:szCs w:val="24"/>
        </w:rPr>
        <w:t xml:space="preserve"> courses are described on our </w:t>
      </w:r>
      <w:proofErr w:type="gramStart"/>
      <w:r w:rsidR="007307BB">
        <w:rPr>
          <w:sz w:val="24"/>
          <w:szCs w:val="24"/>
        </w:rPr>
        <w:t>websites</w:t>
      </w:r>
      <w:r w:rsidR="00FB1F9D">
        <w:rPr>
          <w:sz w:val="24"/>
          <w:szCs w:val="24"/>
        </w:rPr>
        <w:t xml:space="preserve">  </w:t>
      </w:r>
      <w:r w:rsidR="00EC368C">
        <w:rPr>
          <w:sz w:val="24"/>
          <w:szCs w:val="24"/>
        </w:rPr>
        <w:t>(</w:t>
      </w:r>
      <w:proofErr w:type="gramEnd"/>
      <w:r w:rsidR="00FB1F9D">
        <w:rPr>
          <w:sz w:val="24"/>
          <w:szCs w:val="24"/>
        </w:rPr>
        <w:t>UW Stout, 2012c</w:t>
      </w:r>
      <w:r w:rsidR="007307BB">
        <w:rPr>
          <w:sz w:val="24"/>
          <w:szCs w:val="24"/>
        </w:rPr>
        <w:t xml:space="preserve">; </w:t>
      </w:r>
      <w:r w:rsidR="00FB1F9D">
        <w:rPr>
          <w:sz w:val="24"/>
          <w:szCs w:val="24"/>
        </w:rPr>
        <w:t>UW Stout, 2012d</w:t>
      </w:r>
      <w:r w:rsidR="00EC368C">
        <w:rPr>
          <w:sz w:val="24"/>
          <w:szCs w:val="24"/>
        </w:rPr>
        <w:t>)</w:t>
      </w:r>
      <w:r>
        <w:rPr>
          <w:sz w:val="24"/>
          <w:szCs w:val="24"/>
        </w:rPr>
        <w:t>.</w:t>
      </w:r>
    </w:p>
    <w:p w:rsidR="00DA7428" w:rsidRPr="008B7235" w:rsidRDefault="00DA7428" w:rsidP="008B7235">
      <w:pPr>
        <w:ind w:firstLine="0"/>
        <w:jc w:val="left"/>
        <w:rPr>
          <w:b/>
          <w:sz w:val="24"/>
          <w:szCs w:val="24"/>
        </w:rPr>
      </w:pPr>
      <w:r w:rsidRPr="008B7235">
        <w:rPr>
          <w:b/>
          <w:sz w:val="24"/>
          <w:szCs w:val="24"/>
        </w:rPr>
        <w:t>Mathematics Courses in the Bioinformatics Curriculum</w:t>
      </w:r>
    </w:p>
    <w:p w:rsidR="00DA7428" w:rsidRDefault="00DA7428">
      <w:pPr>
        <w:ind w:firstLine="0"/>
        <w:jc w:val="left"/>
        <w:rPr>
          <w:sz w:val="24"/>
          <w:szCs w:val="24"/>
        </w:rPr>
      </w:pPr>
      <w:r>
        <w:rPr>
          <w:sz w:val="24"/>
          <w:szCs w:val="24"/>
        </w:rPr>
        <w:lastRenderedPageBreak/>
        <w:t xml:space="preserve">Bioinformatics students take the same mathematics core courses as all majors, including three semesters of calculus, one semester of linear algebra, and a foundations course in mathematical language and proofs. Graph theory and numerical analysis are recommended electives. Although </w:t>
      </w:r>
      <w:r w:rsidR="007307BB">
        <w:rPr>
          <w:sz w:val="24"/>
          <w:szCs w:val="24"/>
        </w:rPr>
        <w:t>they are</w:t>
      </w:r>
      <w:r w:rsidR="002C6EF6">
        <w:rPr>
          <w:sz w:val="24"/>
          <w:szCs w:val="24"/>
        </w:rPr>
        <w:t xml:space="preserve"> </w:t>
      </w:r>
      <w:r>
        <w:rPr>
          <w:sz w:val="24"/>
          <w:szCs w:val="24"/>
        </w:rPr>
        <w:t>not required, our bioinformatics students typically take courses in real analysis and modern algebra to fill out their programs.  These courses reflect our view that our bioinformatics students are still mathematics majors, albeit with a bioinformatics emphasis.  There are additional required courses in computer science, statistics, biology, and chemistry.  A two-semester senior capstone course in bioinformatics (see below) rounds out the curriculum.</w:t>
      </w:r>
    </w:p>
    <w:p w:rsidR="00DA7428" w:rsidRPr="008B7235" w:rsidRDefault="00DA7428" w:rsidP="008B7235">
      <w:pPr>
        <w:ind w:firstLine="0"/>
        <w:jc w:val="left"/>
        <w:rPr>
          <w:b/>
          <w:sz w:val="24"/>
          <w:szCs w:val="24"/>
        </w:rPr>
      </w:pPr>
      <w:r w:rsidRPr="008B7235">
        <w:rPr>
          <w:b/>
          <w:sz w:val="24"/>
          <w:szCs w:val="24"/>
        </w:rPr>
        <w:t>Bioinformatics Content in the Curriculum</w:t>
      </w:r>
    </w:p>
    <w:p w:rsidR="00DA7428" w:rsidRDefault="00DA7428">
      <w:pPr>
        <w:ind w:firstLine="0"/>
        <w:jc w:val="left"/>
        <w:rPr>
          <w:sz w:val="24"/>
          <w:szCs w:val="24"/>
        </w:rPr>
      </w:pPr>
      <w:r>
        <w:rPr>
          <w:sz w:val="24"/>
          <w:szCs w:val="24"/>
        </w:rPr>
        <w:t>Because our degree program is in the mathematical sciences, albeit with an applied slant, part of the philosophy of the program has been to teach bioinformatics as a subject at the intersection of mathematics, statistics, and computer science. But since bioinformatics is a fundamental tool in the life sciences, we also teach students how these tools are used by scientists. We want our graduates to understand how to use bioinformatics tools as biologists do</w:t>
      </w:r>
      <w:r w:rsidR="007307BB">
        <w:rPr>
          <w:sz w:val="24"/>
          <w:szCs w:val="24"/>
        </w:rPr>
        <w:t xml:space="preserve"> and </w:t>
      </w:r>
      <w:r>
        <w:rPr>
          <w:sz w:val="24"/>
          <w:szCs w:val="24"/>
        </w:rPr>
        <w:t xml:space="preserve">to understand the mathematical ideas on which these tools are based. Resource constraints prevent us from developing very many new courses. Instead, our approach has been to develop a small number of bioinformatics courses, while </w:t>
      </w:r>
      <w:r w:rsidR="007307BB">
        <w:rPr>
          <w:sz w:val="24"/>
          <w:szCs w:val="24"/>
        </w:rPr>
        <w:t>putt</w:t>
      </w:r>
      <w:r>
        <w:rPr>
          <w:sz w:val="24"/>
          <w:szCs w:val="24"/>
        </w:rPr>
        <w:t xml:space="preserve">ing additional bioinformatics content in existing courses in biology and chemistry as well as </w:t>
      </w:r>
      <w:r w:rsidR="007307BB">
        <w:rPr>
          <w:sz w:val="24"/>
          <w:szCs w:val="24"/>
        </w:rPr>
        <w:t xml:space="preserve">in </w:t>
      </w:r>
      <w:r>
        <w:rPr>
          <w:sz w:val="24"/>
          <w:szCs w:val="24"/>
        </w:rPr>
        <w:t xml:space="preserve">computer science and mathematics. </w:t>
      </w:r>
    </w:p>
    <w:p w:rsidR="00DA7428" w:rsidRDefault="00DA7428">
      <w:pPr>
        <w:ind w:firstLine="0"/>
        <w:jc w:val="left"/>
        <w:rPr>
          <w:sz w:val="24"/>
          <w:szCs w:val="24"/>
        </w:rPr>
      </w:pPr>
      <w:r>
        <w:rPr>
          <w:sz w:val="24"/>
          <w:szCs w:val="24"/>
        </w:rPr>
        <w:t xml:space="preserve">In our computer science Data Structures class, Dr. Terry Mason (Mason, 2010) </w:t>
      </w:r>
      <w:r w:rsidR="007307BB">
        <w:rPr>
          <w:sz w:val="24"/>
          <w:szCs w:val="24"/>
        </w:rPr>
        <w:t>includes</w:t>
      </w:r>
      <w:r>
        <w:rPr>
          <w:sz w:val="24"/>
          <w:szCs w:val="24"/>
        </w:rPr>
        <w:t xml:space="preserve"> a module that shows students how to build a map data structure that translates a gene sequence into a protein sequence. Projects such as this expose students to the nucleotide representation of DNA and how it maps to RNA and eventually to protein. In our Database System course, Dr. Mason has students work on design and implementation of a biological database to collect information for various agents such as chemicals and nucleotide sequences. This work is part of a project in collaboration with the biology department to build web tools to run computations and data mining on their collected data. In our Advanced Biochemistry </w:t>
      </w:r>
      <w:r w:rsidR="002C6EF6">
        <w:rPr>
          <w:sz w:val="24"/>
          <w:szCs w:val="24"/>
        </w:rPr>
        <w:t>course</w:t>
      </w:r>
      <w:r>
        <w:rPr>
          <w:sz w:val="24"/>
          <w:szCs w:val="24"/>
        </w:rPr>
        <w:t xml:space="preserve">, Dr. Marcia Miller-Rodeberg (Miller-Rodeberg, 2010) introduces students to the use of bioinformatics through examination of protein structures and the effects of mutations on protein function, specifically focusing on metabolic diseases. Protein sequencing and homology are discussed in relation to evolutionary trees, the evolution of new enzymes, etc. Students are also required to do a research paper and talk on a disease caused by mutations in an enzyme, with bioinformatics used to analyze structure and genetic relations.  Biologist Steve Nold (Nold, 2010) integrates research questions into the laboratory and has his students create clone libraries and sequence DNA for bacteria in the Red Cedar </w:t>
      </w:r>
      <w:r w:rsidR="007307BB">
        <w:rPr>
          <w:sz w:val="24"/>
          <w:szCs w:val="24"/>
        </w:rPr>
        <w:t>w</w:t>
      </w:r>
      <w:r>
        <w:rPr>
          <w:sz w:val="24"/>
          <w:szCs w:val="24"/>
        </w:rPr>
        <w:t>atershed, sinkhole microbes, and grasshoppers. They take those sequences to GenBank, the National Center for Biotechnology Information Sequence Database</w:t>
      </w:r>
      <w:r w:rsidR="00A8415F">
        <w:rPr>
          <w:sz w:val="24"/>
          <w:szCs w:val="24"/>
        </w:rPr>
        <w:t>,</w:t>
      </w:r>
      <w:r w:rsidR="007307BB">
        <w:rPr>
          <w:sz w:val="24"/>
          <w:szCs w:val="24"/>
        </w:rPr>
        <w:t xml:space="preserve"> </w:t>
      </w:r>
      <w:r w:rsidR="00EC368C">
        <w:rPr>
          <w:sz w:val="24"/>
          <w:szCs w:val="24"/>
        </w:rPr>
        <w:t>(</w:t>
      </w:r>
      <w:r w:rsidR="0081221D">
        <w:rPr>
          <w:sz w:val="24"/>
          <w:szCs w:val="24"/>
        </w:rPr>
        <w:t xml:space="preserve">NCBI, </w:t>
      </w:r>
      <w:proofErr w:type="gramStart"/>
      <w:r w:rsidR="0081221D">
        <w:rPr>
          <w:sz w:val="24"/>
          <w:szCs w:val="24"/>
        </w:rPr>
        <w:t>2012a</w:t>
      </w:r>
      <w:proofErr w:type="gramEnd"/>
      <w:r w:rsidR="00EC368C">
        <w:rPr>
          <w:sz w:val="24"/>
          <w:szCs w:val="24"/>
        </w:rPr>
        <w:t>)</w:t>
      </w:r>
      <w:r w:rsidR="007307BB">
        <w:rPr>
          <w:sz w:val="24"/>
          <w:szCs w:val="24"/>
        </w:rPr>
        <w:t xml:space="preserve"> </w:t>
      </w:r>
      <w:r>
        <w:rPr>
          <w:sz w:val="24"/>
          <w:szCs w:val="24"/>
        </w:rPr>
        <w:t xml:space="preserve">for identifications using utilities such as Blast (Basic Local </w:t>
      </w:r>
      <w:r w:rsidR="00853233">
        <w:rPr>
          <w:sz w:val="24"/>
          <w:szCs w:val="24"/>
        </w:rPr>
        <w:t>Alignment</w:t>
      </w:r>
      <w:r>
        <w:rPr>
          <w:sz w:val="24"/>
          <w:szCs w:val="24"/>
        </w:rPr>
        <w:t xml:space="preserve"> Search Tool, </w:t>
      </w:r>
      <w:r w:rsidR="00C75184">
        <w:rPr>
          <w:sz w:val="24"/>
          <w:szCs w:val="24"/>
        </w:rPr>
        <w:t>NCBI, 2012b).</w:t>
      </w:r>
    </w:p>
    <w:p w:rsidR="00DA7428" w:rsidRPr="008B7235" w:rsidRDefault="00DA7428" w:rsidP="008B7235">
      <w:pPr>
        <w:ind w:firstLine="0"/>
        <w:jc w:val="left"/>
        <w:rPr>
          <w:b/>
          <w:sz w:val="24"/>
          <w:szCs w:val="24"/>
        </w:rPr>
      </w:pPr>
      <w:r w:rsidRPr="008B7235">
        <w:rPr>
          <w:b/>
          <w:sz w:val="24"/>
          <w:szCs w:val="24"/>
        </w:rPr>
        <w:lastRenderedPageBreak/>
        <w:t>The Bioinformatics Capstone</w:t>
      </w:r>
    </w:p>
    <w:p w:rsidR="00DA7428" w:rsidRDefault="00DA7428">
      <w:pPr>
        <w:ind w:firstLine="0"/>
        <w:jc w:val="left"/>
        <w:rPr>
          <w:sz w:val="24"/>
          <w:szCs w:val="24"/>
        </w:rPr>
      </w:pPr>
      <w:r>
        <w:rPr>
          <w:sz w:val="24"/>
          <w:szCs w:val="24"/>
        </w:rPr>
        <w:t>Our capstone course is a two-semester sequence. The first course (MSCS 492), which is taught by a mathematician or computer scientist, focuses on mathematical and computational aspects of bioinformatics, while the second</w:t>
      </w:r>
      <w:r w:rsidR="007307BB">
        <w:rPr>
          <w:sz w:val="24"/>
          <w:szCs w:val="24"/>
        </w:rPr>
        <w:t xml:space="preserve"> </w:t>
      </w:r>
      <w:r>
        <w:rPr>
          <w:sz w:val="24"/>
          <w:szCs w:val="24"/>
        </w:rPr>
        <w:t xml:space="preserve">(MSCS 493), taught by a life scientist, focuses on application in the life sciences. The prerequisite for MCSC 492 is senior standing in </w:t>
      </w:r>
      <w:r w:rsidR="002C6EF6">
        <w:rPr>
          <w:sz w:val="24"/>
          <w:szCs w:val="24"/>
        </w:rPr>
        <w:t xml:space="preserve">the </w:t>
      </w:r>
      <w:r>
        <w:rPr>
          <w:sz w:val="24"/>
          <w:szCs w:val="24"/>
        </w:rPr>
        <w:t xml:space="preserve">bioinformatics major. </w:t>
      </w:r>
      <w:r w:rsidR="007307BB">
        <w:rPr>
          <w:sz w:val="24"/>
          <w:szCs w:val="24"/>
        </w:rPr>
        <w:t>T</w:t>
      </w:r>
      <w:r>
        <w:rPr>
          <w:sz w:val="24"/>
          <w:szCs w:val="24"/>
        </w:rPr>
        <w:t xml:space="preserve">his usually means </w:t>
      </w:r>
      <w:r w:rsidR="007307BB">
        <w:rPr>
          <w:sz w:val="24"/>
          <w:szCs w:val="24"/>
        </w:rPr>
        <w:t xml:space="preserve">that </w:t>
      </w:r>
      <w:r w:rsidR="008B7235">
        <w:rPr>
          <w:sz w:val="24"/>
          <w:szCs w:val="24"/>
        </w:rPr>
        <w:t xml:space="preserve">students </w:t>
      </w:r>
      <w:r>
        <w:rPr>
          <w:sz w:val="24"/>
          <w:szCs w:val="24"/>
        </w:rPr>
        <w:t xml:space="preserve">have taken the full slate of courses </w:t>
      </w:r>
      <w:r w:rsidR="00EF3D55">
        <w:rPr>
          <w:sz w:val="24"/>
          <w:szCs w:val="24"/>
        </w:rPr>
        <w:t>mathematics</w:t>
      </w:r>
      <w:r>
        <w:rPr>
          <w:sz w:val="24"/>
          <w:szCs w:val="24"/>
        </w:rPr>
        <w:t xml:space="preserve"> majors typically take</w:t>
      </w:r>
      <w:r w:rsidR="004A204F">
        <w:rPr>
          <w:sz w:val="24"/>
          <w:szCs w:val="24"/>
        </w:rPr>
        <w:t>,</w:t>
      </w:r>
      <w:r>
        <w:rPr>
          <w:sz w:val="24"/>
          <w:szCs w:val="24"/>
        </w:rPr>
        <w:t xml:space="preserve"> from calculus to real analysis and modern algebra.  </w:t>
      </w:r>
    </w:p>
    <w:p w:rsidR="00DA7428" w:rsidRDefault="00DA7428">
      <w:pPr>
        <w:ind w:firstLine="0"/>
        <w:jc w:val="left"/>
        <w:rPr>
          <w:sz w:val="24"/>
          <w:szCs w:val="24"/>
        </w:rPr>
      </w:pPr>
      <w:r>
        <w:rPr>
          <w:sz w:val="24"/>
          <w:szCs w:val="24"/>
        </w:rPr>
        <w:t>Topics in MSCS 492 include bioinformatics algorithms and programming in PERL, complexity and analysis of algorithms, proofs of correctness, software tools</w:t>
      </w:r>
      <w:r w:rsidR="004A204F">
        <w:rPr>
          <w:sz w:val="24"/>
          <w:szCs w:val="24"/>
        </w:rPr>
        <w:t>,</w:t>
      </w:r>
      <w:r>
        <w:rPr>
          <w:sz w:val="24"/>
          <w:szCs w:val="24"/>
        </w:rPr>
        <w:t xml:space="preserve"> and languages (Perl, </w:t>
      </w:r>
      <w:proofErr w:type="spellStart"/>
      <w:r>
        <w:rPr>
          <w:sz w:val="24"/>
          <w:szCs w:val="24"/>
        </w:rPr>
        <w:t>Matlab</w:t>
      </w:r>
      <w:proofErr w:type="spellEnd"/>
      <w:r>
        <w:rPr>
          <w:sz w:val="24"/>
          <w:szCs w:val="24"/>
        </w:rPr>
        <w:t xml:space="preserve"> etc.)</w:t>
      </w:r>
      <w:r w:rsidR="004A204F">
        <w:rPr>
          <w:sz w:val="24"/>
          <w:szCs w:val="24"/>
        </w:rPr>
        <w:t>.</w:t>
      </w:r>
      <w:r>
        <w:rPr>
          <w:sz w:val="24"/>
          <w:szCs w:val="24"/>
        </w:rPr>
        <w:t xml:space="preserve"> </w:t>
      </w:r>
      <w:r w:rsidR="004A204F">
        <w:rPr>
          <w:sz w:val="24"/>
          <w:szCs w:val="24"/>
        </w:rPr>
        <w:t>It also provides</w:t>
      </w:r>
      <w:r>
        <w:rPr>
          <w:sz w:val="24"/>
          <w:szCs w:val="24"/>
        </w:rPr>
        <w:t xml:space="preserve"> an introduction to the classical problems of bioinformatics (motif finding, genome rearrangements, sequence alignments, gene prediction, phylogenetics), and some of the classical approaches to these problems (dynamic programming, combinatorial and statistical methods, hidden Markov models, graph theoretic formulations).  We use the text by Jones and Pevzner, </w:t>
      </w:r>
      <w:r>
        <w:rPr>
          <w:i/>
          <w:iCs/>
          <w:sz w:val="24"/>
          <w:szCs w:val="24"/>
        </w:rPr>
        <w:t>An Introduction to Bioinformatics Algorithms</w:t>
      </w:r>
      <w:r>
        <w:rPr>
          <w:sz w:val="24"/>
          <w:szCs w:val="24"/>
        </w:rPr>
        <w:t>, MIT Press, 2004.</w:t>
      </w:r>
      <w:r w:rsidR="004A204F">
        <w:rPr>
          <w:sz w:val="24"/>
          <w:szCs w:val="24"/>
        </w:rPr>
        <w:t xml:space="preserve"> </w:t>
      </w:r>
      <w:r>
        <w:rPr>
          <w:sz w:val="24"/>
          <w:szCs w:val="24"/>
        </w:rPr>
        <w:t>Students also have a senior project on which they have to give a talk. Some of the projects have dealt with computational methods for protein structural analysis</w:t>
      </w:r>
      <w:r w:rsidR="004A204F">
        <w:rPr>
          <w:sz w:val="24"/>
          <w:szCs w:val="24"/>
        </w:rPr>
        <w:t xml:space="preserve"> </w:t>
      </w:r>
      <w:r>
        <w:rPr>
          <w:sz w:val="24"/>
          <w:szCs w:val="24"/>
        </w:rPr>
        <w:t xml:space="preserve">(software tools for obtaining, visualizing, and performing </w:t>
      </w:r>
      <w:r>
        <w:rPr>
          <w:i/>
          <w:iCs/>
          <w:sz w:val="24"/>
          <w:szCs w:val="24"/>
        </w:rPr>
        <w:t>in silico</w:t>
      </w:r>
      <w:r>
        <w:rPr>
          <w:sz w:val="24"/>
          <w:szCs w:val="24"/>
        </w:rPr>
        <w:t xml:space="preserve"> analysis on protein models). Other projects have dealt with experimental methods for obtaining biological data such as gel electrophoresis, DNA probing and sequencing. Other possibilities for a project include reading a research paper in the field such as </w:t>
      </w:r>
      <w:r w:rsidR="004A204F">
        <w:rPr>
          <w:sz w:val="24"/>
          <w:szCs w:val="24"/>
        </w:rPr>
        <w:t>“</w:t>
      </w:r>
      <w:r w:rsidRPr="004A204F">
        <w:rPr>
          <w:iCs/>
          <w:sz w:val="24"/>
          <w:szCs w:val="24"/>
        </w:rPr>
        <w:t xml:space="preserve">Bounds </w:t>
      </w:r>
      <w:proofErr w:type="gramStart"/>
      <w:r w:rsidRPr="004A204F">
        <w:rPr>
          <w:iCs/>
          <w:sz w:val="24"/>
          <w:szCs w:val="24"/>
        </w:rPr>
        <w:t>For</w:t>
      </w:r>
      <w:proofErr w:type="gramEnd"/>
      <w:r w:rsidRPr="004A204F">
        <w:rPr>
          <w:iCs/>
          <w:sz w:val="24"/>
          <w:szCs w:val="24"/>
        </w:rPr>
        <w:t xml:space="preserve"> Sorting by Prefix Reversal</w:t>
      </w:r>
      <w:r>
        <w:rPr>
          <w:i/>
          <w:iCs/>
          <w:sz w:val="24"/>
          <w:szCs w:val="24"/>
        </w:rPr>
        <w:t>,</w:t>
      </w:r>
      <w:r w:rsidR="004A204F">
        <w:rPr>
          <w:i/>
          <w:iCs/>
          <w:sz w:val="24"/>
          <w:szCs w:val="24"/>
        </w:rPr>
        <w:t xml:space="preserve">” </w:t>
      </w:r>
      <w:r>
        <w:rPr>
          <w:sz w:val="24"/>
          <w:szCs w:val="24"/>
        </w:rPr>
        <w:t xml:space="preserve">an undergraduate researcher paper by Bill Gates from his Harvard days under Christos Papadimitriou. </w:t>
      </w:r>
    </w:p>
    <w:p w:rsidR="00DA7428" w:rsidRDefault="00DA7428">
      <w:pPr>
        <w:ind w:firstLine="0"/>
        <w:jc w:val="left"/>
        <w:rPr>
          <w:sz w:val="24"/>
          <w:szCs w:val="24"/>
        </w:rPr>
      </w:pPr>
      <w:r>
        <w:rPr>
          <w:sz w:val="24"/>
          <w:szCs w:val="24"/>
        </w:rPr>
        <w:t xml:space="preserve">The second course, MSCS 493, is called Bioinformatics Practicum. In </w:t>
      </w:r>
      <w:r w:rsidR="004A204F">
        <w:rPr>
          <w:sz w:val="24"/>
          <w:szCs w:val="24"/>
        </w:rPr>
        <w:t>it</w:t>
      </w:r>
      <w:r>
        <w:rPr>
          <w:sz w:val="24"/>
          <w:szCs w:val="24"/>
        </w:rPr>
        <w:t>, biologist Michael Pickart has students work on projects</w:t>
      </w:r>
      <w:r w:rsidR="004A204F">
        <w:rPr>
          <w:sz w:val="24"/>
          <w:szCs w:val="24"/>
        </w:rPr>
        <w:t xml:space="preserve"> with bioinformatics content</w:t>
      </w:r>
      <w:r>
        <w:rPr>
          <w:sz w:val="24"/>
          <w:szCs w:val="24"/>
        </w:rPr>
        <w:t xml:space="preserve">. For example, one student focused on improving access to multiple-species sequence data for comparative genomics. The student examined existing genomics data portals at resource sites such as </w:t>
      </w:r>
      <w:r w:rsidR="004A204F">
        <w:rPr>
          <w:sz w:val="24"/>
          <w:szCs w:val="24"/>
        </w:rPr>
        <w:t xml:space="preserve">the </w:t>
      </w:r>
      <w:r>
        <w:rPr>
          <w:sz w:val="24"/>
          <w:szCs w:val="24"/>
        </w:rPr>
        <w:t>National Human Genome Research Institute</w:t>
      </w:r>
      <w:r w:rsidR="004A204F">
        <w:rPr>
          <w:sz w:val="24"/>
          <w:szCs w:val="24"/>
        </w:rPr>
        <w:t xml:space="preserve"> (NHGRI)</w:t>
      </w:r>
      <w:r>
        <w:rPr>
          <w:sz w:val="24"/>
          <w:szCs w:val="24"/>
        </w:rPr>
        <w:t xml:space="preserve">, National Center for Biotechnology Information, National Institutes of Health Intramural Sequencing Center, and UC Santa Cruz Genome Browser to determine the existing methods for mapping of human genes to ENCODE </w:t>
      </w:r>
      <w:r w:rsidR="004A204F">
        <w:rPr>
          <w:sz w:val="24"/>
          <w:szCs w:val="24"/>
        </w:rPr>
        <w:t xml:space="preserve">(The Encyclopedia of DNA Elements) </w:t>
      </w:r>
      <w:r>
        <w:rPr>
          <w:sz w:val="24"/>
          <w:szCs w:val="24"/>
        </w:rPr>
        <w:t xml:space="preserve">regions. The ENCODE consortium was launched by NHGRI. </w:t>
      </w:r>
      <w:r w:rsidR="004A204F">
        <w:rPr>
          <w:sz w:val="24"/>
          <w:szCs w:val="24"/>
        </w:rPr>
        <w:t>Its</w:t>
      </w:r>
      <w:r>
        <w:rPr>
          <w:sz w:val="24"/>
          <w:szCs w:val="24"/>
        </w:rPr>
        <w:t xml:space="preserve"> goal is to produce a comprehensive catalog of </w:t>
      </w:r>
      <w:r w:rsidR="004A204F">
        <w:rPr>
          <w:sz w:val="24"/>
          <w:szCs w:val="24"/>
        </w:rPr>
        <w:t xml:space="preserve">about 1% of the </w:t>
      </w:r>
      <w:r>
        <w:rPr>
          <w:sz w:val="24"/>
          <w:szCs w:val="24"/>
        </w:rPr>
        <w:t xml:space="preserve">structural and functional components encoded </w:t>
      </w:r>
      <w:r w:rsidR="004A204F">
        <w:rPr>
          <w:sz w:val="24"/>
          <w:szCs w:val="24"/>
        </w:rPr>
        <w:t>in</w:t>
      </w:r>
      <w:r>
        <w:rPr>
          <w:sz w:val="24"/>
          <w:szCs w:val="24"/>
        </w:rPr>
        <w:t xml:space="preserve"> the genome</w:t>
      </w:r>
      <w:r w:rsidR="004A204F">
        <w:rPr>
          <w:sz w:val="24"/>
          <w:szCs w:val="24"/>
        </w:rPr>
        <w:t>s of humans and other species</w:t>
      </w:r>
      <w:r>
        <w:rPr>
          <w:sz w:val="24"/>
          <w:szCs w:val="24"/>
        </w:rPr>
        <w:t>.  As the number of fully sequenced genomes grows, it becomes easier for researchers to use comparative genomic data; however, our student found that current access to this data was not straightforward</w:t>
      </w:r>
      <w:r w:rsidR="008B7235">
        <w:rPr>
          <w:sz w:val="24"/>
          <w:szCs w:val="24"/>
        </w:rPr>
        <w:t>,</w:t>
      </w:r>
      <w:r>
        <w:rPr>
          <w:sz w:val="24"/>
          <w:szCs w:val="24"/>
        </w:rPr>
        <w:t xml:space="preserve"> limit</w:t>
      </w:r>
      <w:r w:rsidR="008B7235">
        <w:rPr>
          <w:sz w:val="24"/>
          <w:szCs w:val="24"/>
        </w:rPr>
        <w:t>ing</w:t>
      </w:r>
      <w:r>
        <w:rPr>
          <w:sz w:val="24"/>
          <w:szCs w:val="24"/>
        </w:rPr>
        <w:t xml:space="preserve"> our students</w:t>
      </w:r>
      <w:r w:rsidR="008B7235">
        <w:rPr>
          <w:sz w:val="24"/>
          <w:szCs w:val="24"/>
        </w:rPr>
        <w:t>’</w:t>
      </w:r>
      <w:r>
        <w:rPr>
          <w:sz w:val="24"/>
          <w:szCs w:val="24"/>
        </w:rPr>
        <w:t xml:space="preserve"> ability utilize this resource. </w:t>
      </w:r>
      <w:r w:rsidR="004A204F">
        <w:rPr>
          <w:sz w:val="24"/>
          <w:szCs w:val="24"/>
        </w:rPr>
        <w:t>T</w:t>
      </w:r>
      <w:r>
        <w:rPr>
          <w:sz w:val="24"/>
          <w:szCs w:val="24"/>
        </w:rPr>
        <w:t xml:space="preserve">o assist student genomic research of ENCODE data, a student project explored ways of restricting the data </w:t>
      </w:r>
      <w:r w:rsidR="004A204F">
        <w:rPr>
          <w:sz w:val="24"/>
          <w:szCs w:val="24"/>
        </w:rPr>
        <w:t>for</w:t>
      </w:r>
      <w:r>
        <w:rPr>
          <w:sz w:val="24"/>
          <w:szCs w:val="24"/>
        </w:rPr>
        <w:t xml:space="preserve"> human and </w:t>
      </w:r>
      <w:proofErr w:type="spellStart"/>
      <w:r>
        <w:rPr>
          <w:sz w:val="24"/>
          <w:szCs w:val="24"/>
        </w:rPr>
        <w:t>zebrafish</w:t>
      </w:r>
      <w:proofErr w:type="spellEnd"/>
      <w:r>
        <w:rPr>
          <w:sz w:val="24"/>
          <w:szCs w:val="24"/>
        </w:rPr>
        <w:t xml:space="preserve"> genes to </w:t>
      </w:r>
      <w:r w:rsidR="004A204F">
        <w:rPr>
          <w:sz w:val="24"/>
          <w:szCs w:val="24"/>
        </w:rPr>
        <w:t xml:space="preserve">facilitate mapping to </w:t>
      </w:r>
      <w:r>
        <w:rPr>
          <w:sz w:val="24"/>
          <w:szCs w:val="24"/>
        </w:rPr>
        <w:t xml:space="preserve">ENCODE regions. Students mapped protein sequences of genes involved in pigment development from the zebrafish genome to the human genome. </w:t>
      </w:r>
      <w:proofErr w:type="spellStart"/>
      <w:r w:rsidR="003B3BC5">
        <w:rPr>
          <w:sz w:val="24"/>
          <w:szCs w:val="24"/>
        </w:rPr>
        <w:t>Zebrafish</w:t>
      </w:r>
      <w:proofErr w:type="spellEnd"/>
      <w:r w:rsidR="003B3BC5">
        <w:rPr>
          <w:sz w:val="24"/>
          <w:szCs w:val="24"/>
        </w:rPr>
        <w:t xml:space="preserve"> are a model </w:t>
      </w:r>
      <w:r w:rsidR="003B3BC5">
        <w:rPr>
          <w:sz w:val="24"/>
          <w:szCs w:val="24"/>
        </w:rPr>
        <w:lastRenderedPageBreak/>
        <w:t>organism</w:t>
      </w:r>
      <w:r w:rsidR="006D6BBF">
        <w:rPr>
          <w:sz w:val="24"/>
          <w:szCs w:val="24"/>
        </w:rPr>
        <w:t>, a</w:t>
      </w:r>
      <w:r w:rsidR="003B3BC5">
        <w:rPr>
          <w:sz w:val="24"/>
          <w:szCs w:val="24"/>
        </w:rPr>
        <w:t xml:space="preserve"> non-human species whose genomic structure give</w:t>
      </w:r>
      <w:r w:rsidR="006D6BBF">
        <w:rPr>
          <w:sz w:val="24"/>
          <w:szCs w:val="24"/>
        </w:rPr>
        <w:t>s</w:t>
      </w:r>
      <w:r w:rsidR="003B3BC5">
        <w:rPr>
          <w:sz w:val="24"/>
          <w:szCs w:val="24"/>
        </w:rPr>
        <w:t xml:space="preserve"> insight into the human genome due to the common evolutionary descent of all species.</w:t>
      </w:r>
    </w:p>
    <w:p w:rsidR="00DA7428" w:rsidRPr="008B7235" w:rsidRDefault="00DA7428" w:rsidP="008B7235">
      <w:pPr>
        <w:ind w:firstLine="0"/>
        <w:jc w:val="left"/>
        <w:rPr>
          <w:b/>
          <w:sz w:val="24"/>
          <w:szCs w:val="24"/>
        </w:rPr>
      </w:pPr>
      <w:r w:rsidRPr="008B7235">
        <w:rPr>
          <w:b/>
          <w:sz w:val="24"/>
          <w:szCs w:val="24"/>
        </w:rPr>
        <w:t>Special Curriculum Challenges (Theory vs. Real World)</w:t>
      </w:r>
    </w:p>
    <w:p w:rsidR="00DA7428" w:rsidRDefault="00DA7428" w:rsidP="00A33E06">
      <w:pPr>
        <w:ind w:firstLine="0"/>
        <w:jc w:val="left"/>
        <w:rPr>
          <w:sz w:val="24"/>
          <w:szCs w:val="24"/>
        </w:rPr>
      </w:pPr>
      <w:r>
        <w:rPr>
          <w:sz w:val="24"/>
          <w:szCs w:val="24"/>
        </w:rPr>
        <w:t>Teaching bioinformatics at the undergraduate level involve</w:t>
      </w:r>
      <w:r w:rsidR="00EA3A27">
        <w:rPr>
          <w:sz w:val="24"/>
          <w:szCs w:val="24"/>
        </w:rPr>
        <w:t>s</w:t>
      </w:r>
      <w:r>
        <w:rPr>
          <w:sz w:val="24"/>
          <w:szCs w:val="24"/>
        </w:rPr>
        <w:t xml:space="preserve"> curriculum challenges. Depending on </w:t>
      </w:r>
      <w:r w:rsidR="00EA3A27">
        <w:rPr>
          <w:sz w:val="24"/>
          <w:szCs w:val="24"/>
        </w:rPr>
        <w:t>the</w:t>
      </w:r>
      <w:r>
        <w:rPr>
          <w:sz w:val="24"/>
          <w:szCs w:val="24"/>
        </w:rPr>
        <w:t xml:space="preserve"> clientele, </w:t>
      </w:r>
      <w:r w:rsidR="00EA3A27">
        <w:rPr>
          <w:sz w:val="24"/>
          <w:szCs w:val="24"/>
        </w:rPr>
        <w:t>we may</w:t>
      </w:r>
      <w:r>
        <w:rPr>
          <w:sz w:val="24"/>
          <w:szCs w:val="24"/>
        </w:rPr>
        <w:t xml:space="preserve"> have to </w:t>
      </w:r>
      <w:r w:rsidR="00EA3A27">
        <w:rPr>
          <w:sz w:val="24"/>
          <w:szCs w:val="24"/>
        </w:rPr>
        <w:t>look for simple ways</w:t>
      </w:r>
      <w:r>
        <w:rPr>
          <w:sz w:val="24"/>
          <w:szCs w:val="24"/>
        </w:rPr>
        <w:t xml:space="preserve"> to teach mathematical ideas to biology students </w:t>
      </w:r>
      <w:r w:rsidR="00EA3A27">
        <w:rPr>
          <w:sz w:val="24"/>
          <w:szCs w:val="24"/>
        </w:rPr>
        <w:t>with</w:t>
      </w:r>
      <w:r>
        <w:rPr>
          <w:sz w:val="24"/>
          <w:szCs w:val="24"/>
        </w:rPr>
        <w:t xml:space="preserve"> minimal mathematics background. Likewise, when teaching mathematics students, there is the challenge of making the material biologically meaningful by connecting the theory to real world applications. An advantage to housing a bioinformatics program in a mathematics department is that </w:t>
      </w:r>
      <w:r w:rsidR="00EA3A27">
        <w:rPr>
          <w:sz w:val="24"/>
          <w:szCs w:val="24"/>
        </w:rPr>
        <w:t xml:space="preserve">the </w:t>
      </w:r>
      <w:r>
        <w:rPr>
          <w:sz w:val="24"/>
          <w:szCs w:val="24"/>
        </w:rPr>
        <w:t xml:space="preserve">curriculum can be developed </w:t>
      </w:r>
      <w:r w:rsidR="00EA3A27">
        <w:rPr>
          <w:sz w:val="24"/>
          <w:szCs w:val="24"/>
        </w:rPr>
        <w:t>for</w:t>
      </w:r>
      <w:r>
        <w:rPr>
          <w:sz w:val="24"/>
          <w:szCs w:val="24"/>
        </w:rPr>
        <w:t xml:space="preserve"> students </w:t>
      </w:r>
      <w:r w:rsidR="00EA3A27">
        <w:rPr>
          <w:sz w:val="24"/>
          <w:szCs w:val="24"/>
        </w:rPr>
        <w:t>with a</w:t>
      </w:r>
      <w:r>
        <w:rPr>
          <w:sz w:val="24"/>
          <w:szCs w:val="24"/>
        </w:rPr>
        <w:t xml:space="preserve"> solid grounding in mathematics.  One way of bridging the gap between </w:t>
      </w:r>
      <w:r w:rsidR="00EA3A27">
        <w:rPr>
          <w:sz w:val="24"/>
          <w:szCs w:val="24"/>
        </w:rPr>
        <w:t>theory and practice</w:t>
      </w:r>
      <w:r>
        <w:rPr>
          <w:sz w:val="24"/>
          <w:szCs w:val="24"/>
        </w:rPr>
        <w:t xml:space="preserve"> is to use real world biological sequence data. The National Center for Biotechnology Information</w:t>
      </w:r>
      <w:r w:rsidR="00EA3A27">
        <w:rPr>
          <w:sz w:val="24"/>
          <w:szCs w:val="24"/>
        </w:rPr>
        <w:t xml:space="preserve"> website</w:t>
      </w:r>
      <w:r>
        <w:rPr>
          <w:sz w:val="24"/>
          <w:szCs w:val="24"/>
        </w:rPr>
        <w:t xml:space="preserve"> </w:t>
      </w:r>
      <w:r w:rsidR="00EC368C">
        <w:rPr>
          <w:sz w:val="24"/>
          <w:szCs w:val="24"/>
        </w:rPr>
        <w:t>(</w:t>
      </w:r>
      <w:r w:rsidR="00795EC2">
        <w:rPr>
          <w:sz w:val="24"/>
          <w:szCs w:val="24"/>
        </w:rPr>
        <w:t>NCBI, 2012c</w:t>
      </w:r>
      <w:r w:rsidR="00EC368C">
        <w:rPr>
          <w:sz w:val="24"/>
          <w:szCs w:val="24"/>
        </w:rPr>
        <w:t>)</w:t>
      </w:r>
      <w:r>
        <w:rPr>
          <w:sz w:val="24"/>
          <w:szCs w:val="24"/>
        </w:rPr>
        <w:t xml:space="preserve"> </w:t>
      </w:r>
      <w:r w:rsidR="00EA3A27">
        <w:rPr>
          <w:sz w:val="24"/>
          <w:szCs w:val="24"/>
        </w:rPr>
        <w:t>contains</w:t>
      </w:r>
      <w:r>
        <w:rPr>
          <w:sz w:val="24"/>
          <w:szCs w:val="24"/>
        </w:rPr>
        <w:t xml:space="preserve"> links to large public databases of DNA and protein data.   The European Bioinformatics Institute (EBI</w:t>
      </w:r>
      <w:r w:rsidR="00EA3A27">
        <w:rPr>
          <w:sz w:val="24"/>
          <w:szCs w:val="24"/>
        </w:rPr>
        <w:t xml:space="preserve">, 2012a) </w:t>
      </w:r>
      <w:r>
        <w:rPr>
          <w:sz w:val="24"/>
          <w:szCs w:val="24"/>
        </w:rPr>
        <w:t xml:space="preserve">is </w:t>
      </w:r>
      <w:r w:rsidR="00EA3A27">
        <w:rPr>
          <w:sz w:val="24"/>
          <w:szCs w:val="24"/>
        </w:rPr>
        <w:t>another good resource</w:t>
      </w:r>
      <w:r w:rsidR="00A33E06">
        <w:rPr>
          <w:sz w:val="24"/>
          <w:szCs w:val="24"/>
        </w:rPr>
        <w:t xml:space="preserve">. </w:t>
      </w:r>
      <w:r>
        <w:rPr>
          <w:sz w:val="24"/>
          <w:szCs w:val="24"/>
        </w:rPr>
        <w:t xml:space="preserve">A student can gain a sense of the applicability of bioinformatics by downloading a genome and analyzing it.  The curriculum experience for students can be enhanced through either team teaching with biologists or developing paired biology courses </w:t>
      </w:r>
      <w:r w:rsidR="00EA3A27">
        <w:rPr>
          <w:sz w:val="24"/>
          <w:szCs w:val="24"/>
        </w:rPr>
        <w:t>that</w:t>
      </w:r>
      <w:r>
        <w:rPr>
          <w:sz w:val="24"/>
          <w:szCs w:val="24"/>
        </w:rPr>
        <w:t xml:space="preserve"> complement the mathematical bioinformatics. In a mathematics class, for example, students can be taught the mathematical basis of cluster analysis, and to understand the nature of the data furnished by DNA microarrays and how to analyze these data.  In a paired biology or biotechnology class, students can</w:t>
      </w:r>
      <w:r w:rsidR="00EA3A27">
        <w:rPr>
          <w:sz w:val="24"/>
          <w:szCs w:val="24"/>
        </w:rPr>
        <w:t xml:space="preserve"> </w:t>
      </w:r>
      <w:r>
        <w:rPr>
          <w:sz w:val="24"/>
          <w:szCs w:val="24"/>
        </w:rPr>
        <w:t xml:space="preserve">gain valuable wet lab experience </w:t>
      </w:r>
      <w:r w:rsidR="00EA3A27">
        <w:rPr>
          <w:sz w:val="24"/>
          <w:szCs w:val="24"/>
        </w:rPr>
        <w:t>using</w:t>
      </w:r>
      <w:r>
        <w:rPr>
          <w:sz w:val="24"/>
          <w:szCs w:val="24"/>
        </w:rPr>
        <w:t xml:space="preserve"> DNA arrays. Likewise, students can</w:t>
      </w:r>
      <w:r w:rsidR="00EA3A27">
        <w:rPr>
          <w:sz w:val="24"/>
          <w:szCs w:val="24"/>
        </w:rPr>
        <w:t xml:space="preserve"> </w:t>
      </w:r>
      <w:r>
        <w:rPr>
          <w:sz w:val="24"/>
          <w:szCs w:val="24"/>
        </w:rPr>
        <w:t>learn the ideas of hidden Markov models in a mathematics class while applying the technique to gene finding in a biology laboratory. This approach is currently under development at the University of Wisconsin-Stout.</w:t>
      </w:r>
    </w:p>
    <w:p w:rsidR="00DA7428" w:rsidRPr="008B7235" w:rsidRDefault="00DA7428" w:rsidP="008B7235">
      <w:pPr>
        <w:ind w:firstLine="0"/>
        <w:jc w:val="left"/>
        <w:rPr>
          <w:b/>
          <w:sz w:val="24"/>
          <w:szCs w:val="24"/>
        </w:rPr>
      </w:pPr>
      <w:r w:rsidRPr="008B7235">
        <w:rPr>
          <w:b/>
          <w:sz w:val="24"/>
          <w:szCs w:val="24"/>
        </w:rPr>
        <w:t>Undergraduate Research Possibilities in Bioinformatics</w:t>
      </w:r>
    </w:p>
    <w:p w:rsidR="004421D7" w:rsidRDefault="00DA7428" w:rsidP="004421D7">
      <w:pPr>
        <w:ind w:firstLine="0"/>
        <w:jc w:val="left"/>
        <w:rPr>
          <w:sz w:val="24"/>
          <w:szCs w:val="24"/>
        </w:rPr>
      </w:pPr>
      <w:r>
        <w:rPr>
          <w:sz w:val="24"/>
          <w:szCs w:val="24"/>
        </w:rPr>
        <w:t xml:space="preserve">Bioinformatics is rife with opportunities for interdisciplinary undergraduate research. Because bioinformatics is a relatively new field, there is a wealth of open problems (Pevzner, 2000), many of which are understandable </w:t>
      </w:r>
      <w:r w:rsidR="00EA3A27">
        <w:rPr>
          <w:sz w:val="24"/>
          <w:szCs w:val="24"/>
        </w:rPr>
        <w:t>by</w:t>
      </w:r>
      <w:r>
        <w:rPr>
          <w:sz w:val="24"/>
          <w:szCs w:val="24"/>
        </w:rPr>
        <w:t xml:space="preserve"> undergraduates. At the same time, the life sciences are </w:t>
      </w:r>
      <w:r w:rsidR="00490621">
        <w:rPr>
          <w:sz w:val="24"/>
          <w:szCs w:val="24"/>
        </w:rPr>
        <w:t>generating large data sets</w:t>
      </w:r>
      <w:r>
        <w:rPr>
          <w:sz w:val="24"/>
          <w:szCs w:val="24"/>
        </w:rPr>
        <w:t xml:space="preserve"> in need of analysis. Student projects can </w:t>
      </w:r>
      <w:r w:rsidR="00490621">
        <w:rPr>
          <w:sz w:val="24"/>
          <w:szCs w:val="24"/>
        </w:rPr>
        <w:t>involve</w:t>
      </w:r>
      <w:r>
        <w:rPr>
          <w:sz w:val="24"/>
          <w:szCs w:val="24"/>
        </w:rPr>
        <w:t xml:space="preserve"> studies of mathematical and algorithmic ideas for solving problems </w:t>
      </w:r>
      <w:r w:rsidR="00490621">
        <w:rPr>
          <w:sz w:val="24"/>
          <w:szCs w:val="24"/>
        </w:rPr>
        <w:t>or</w:t>
      </w:r>
      <w:r>
        <w:rPr>
          <w:sz w:val="24"/>
          <w:szCs w:val="24"/>
        </w:rPr>
        <w:t xml:space="preserve"> software development for the analysis of </w:t>
      </w:r>
      <w:r w:rsidR="00490621">
        <w:rPr>
          <w:sz w:val="24"/>
          <w:szCs w:val="24"/>
        </w:rPr>
        <w:t>available</w:t>
      </w:r>
      <w:r>
        <w:rPr>
          <w:sz w:val="24"/>
          <w:szCs w:val="24"/>
        </w:rPr>
        <w:t xml:space="preserve"> biological sequence data. </w:t>
      </w:r>
      <w:r w:rsidR="00490621">
        <w:rPr>
          <w:sz w:val="24"/>
          <w:szCs w:val="24"/>
        </w:rPr>
        <w:t xml:space="preserve">Partnering with </w:t>
      </w:r>
      <w:r>
        <w:rPr>
          <w:sz w:val="24"/>
          <w:szCs w:val="24"/>
        </w:rPr>
        <w:t>biologists who make use of genomics in their research</w:t>
      </w:r>
      <w:r w:rsidR="00490621">
        <w:rPr>
          <w:sz w:val="24"/>
          <w:szCs w:val="24"/>
        </w:rPr>
        <w:t xml:space="preserve"> creates an opportunity for interdisciplinary</w:t>
      </w:r>
      <w:r>
        <w:rPr>
          <w:sz w:val="24"/>
          <w:szCs w:val="24"/>
        </w:rPr>
        <w:t xml:space="preserve"> student projects with </w:t>
      </w:r>
      <w:r w:rsidR="00490621">
        <w:rPr>
          <w:sz w:val="24"/>
          <w:szCs w:val="24"/>
        </w:rPr>
        <w:t>interdisciplinary mentoring</w:t>
      </w:r>
      <w:r>
        <w:rPr>
          <w:sz w:val="24"/>
          <w:szCs w:val="24"/>
        </w:rPr>
        <w:t>. Finally, there are a growing number of REU and similar opportunities for students in various biomedical, industrial</w:t>
      </w:r>
      <w:r w:rsidR="00490621">
        <w:rPr>
          <w:sz w:val="24"/>
          <w:szCs w:val="24"/>
        </w:rPr>
        <w:t>,</w:t>
      </w:r>
      <w:r>
        <w:rPr>
          <w:sz w:val="24"/>
          <w:szCs w:val="24"/>
        </w:rPr>
        <w:t xml:space="preserve"> educational</w:t>
      </w:r>
      <w:r w:rsidR="00490621">
        <w:rPr>
          <w:sz w:val="24"/>
          <w:szCs w:val="24"/>
        </w:rPr>
        <w:t xml:space="preserve">, and </w:t>
      </w:r>
      <w:r>
        <w:rPr>
          <w:sz w:val="24"/>
          <w:szCs w:val="24"/>
        </w:rPr>
        <w:t xml:space="preserve">research settings. </w:t>
      </w:r>
      <w:r w:rsidR="00490621">
        <w:rPr>
          <w:sz w:val="24"/>
          <w:szCs w:val="24"/>
        </w:rPr>
        <w:t xml:space="preserve">The </w:t>
      </w:r>
      <w:r>
        <w:rPr>
          <w:sz w:val="24"/>
          <w:szCs w:val="24"/>
        </w:rPr>
        <w:t xml:space="preserve">Rochester Institute of Technology </w:t>
      </w:r>
      <w:r w:rsidR="00490621">
        <w:rPr>
          <w:sz w:val="24"/>
          <w:szCs w:val="24"/>
        </w:rPr>
        <w:t xml:space="preserve">maintains a list </w:t>
      </w:r>
      <w:r>
        <w:rPr>
          <w:sz w:val="24"/>
          <w:szCs w:val="24"/>
        </w:rPr>
        <w:t xml:space="preserve">of these </w:t>
      </w:r>
      <w:r w:rsidR="00EC368C">
        <w:rPr>
          <w:sz w:val="24"/>
          <w:szCs w:val="24"/>
        </w:rPr>
        <w:t>(</w:t>
      </w:r>
      <w:r w:rsidR="004421D7">
        <w:rPr>
          <w:sz w:val="24"/>
          <w:szCs w:val="24"/>
        </w:rPr>
        <w:t>RIT, 2012a</w:t>
      </w:r>
      <w:r w:rsidR="00EC368C">
        <w:rPr>
          <w:sz w:val="24"/>
          <w:szCs w:val="24"/>
        </w:rPr>
        <w:t>)</w:t>
      </w:r>
      <w:r w:rsidR="004421D7">
        <w:rPr>
          <w:sz w:val="24"/>
          <w:szCs w:val="24"/>
        </w:rPr>
        <w:t>.</w:t>
      </w:r>
    </w:p>
    <w:p w:rsidR="00DA7428" w:rsidRPr="008B7235" w:rsidRDefault="00DA7428" w:rsidP="008B7235">
      <w:pPr>
        <w:ind w:firstLine="0"/>
        <w:jc w:val="left"/>
        <w:rPr>
          <w:b/>
          <w:sz w:val="24"/>
          <w:szCs w:val="24"/>
        </w:rPr>
      </w:pPr>
      <w:r w:rsidRPr="008B7235">
        <w:rPr>
          <w:b/>
          <w:sz w:val="24"/>
          <w:szCs w:val="24"/>
        </w:rPr>
        <w:t>Some Process Issues</w:t>
      </w:r>
    </w:p>
    <w:p w:rsidR="00DA7428" w:rsidRDefault="00DA7428">
      <w:pPr>
        <w:ind w:firstLine="0"/>
        <w:jc w:val="left"/>
        <w:rPr>
          <w:sz w:val="24"/>
          <w:szCs w:val="24"/>
        </w:rPr>
      </w:pPr>
      <w:r>
        <w:rPr>
          <w:sz w:val="24"/>
          <w:szCs w:val="24"/>
        </w:rPr>
        <w:t xml:space="preserve">Originally the suggestion for a bioinformatics concentration at UW-Stout came from the biology faculty. With an undergraduate major of </w:t>
      </w:r>
      <w:r w:rsidR="001D2171">
        <w:rPr>
          <w:sz w:val="24"/>
          <w:szCs w:val="24"/>
        </w:rPr>
        <w:t>a</w:t>
      </w:r>
      <w:r>
        <w:rPr>
          <w:sz w:val="24"/>
          <w:szCs w:val="24"/>
        </w:rPr>
        <w:t xml:space="preserve">pplied </w:t>
      </w:r>
      <w:r w:rsidR="001D2171">
        <w:rPr>
          <w:sz w:val="24"/>
          <w:szCs w:val="24"/>
        </w:rPr>
        <w:t>m</w:t>
      </w:r>
      <w:r>
        <w:rPr>
          <w:sz w:val="24"/>
          <w:szCs w:val="24"/>
        </w:rPr>
        <w:t xml:space="preserve">athematics and </w:t>
      </w:r>
      <w:r w:rsidR="001D2171">
        <w:rPr>
          <w:sz w:val="24"/>
          <w:szCs w:val="24"/>
        </w:rPr>
        <w:t>c</w:t>
      </w:r>
      <w:r>
        <w:rPr>
          <w:sz w:val="24"/>
          <w:szCs w:val="24"/>
        </w:rPr>
        <w:t xml:space="preserve">omputer </w:t>
      </w:r>
      <w:r w:rsidR="001D2171">
        <w:rPr>
          <w:sz w:val="24"/>
          <w:szCs w:val="24"/>
        </w:rPr>
        <w:t>s</w:t>
      </w:r>
      <w:r>
        <w:rPr>
          <w:sz w:val="24"/>
          <w:szCs w:val="24"/>
        </w:rPr>
        <w:t xml:space="preserve">cience, the Department of Mathematics, Statistics, and Computer Science already had the necessary </w:t>
      </w:r>
      <w:r>
        <w:rPr>
          <w:sz w:val="24"/>
          <w:szCs w:val="24"/>
        </w:rPr>
        <w:lastRenderedPageBreak/>
        <w:t>infrastructure for a bioinformatics program with a strong mathematics component. With the exception of the capstone course and a lower level intro</w:t>
      </w:r>
      <w:r w:rsidR="001D2171">
        <w:rPr>
          <w:sz w:val="24"/>
          <w:szCs w:val="24"/>
        </w:rPr>
        <w:t>duction</w:t>
      </w:r>
      <w:r>
        <w:rPr>
          <w:sz w:val="24"/>
          <w:szCs w:val="24"/>
        </w:rPr>
        <w:t xml:space="preserve"> to bioinformatics course still under development, the program was put together with minimal additional resource requirements by </w:t>
      </w:r>
      <w:r w:rsidR="001D2171">
        <w:rPr>
          <w:sz w:val="24"/>
          <w:szCs w:val="24"/>
        </w:rPr>
        <w:t>using</w:t>
      </w:r>
      <w:r>
        <w:rPr>
          <w:sz w:val="24"/>
          <w:szCs w:val="24"/>
        </w:rPr>
        <w:t xml:space="preserve"> existing courses. Thus the </w:t>
      </w:r>
      <w:r w:rsidR="001D2171">
        <w:rPr>
          <w:sz w:val="24"/>
          <w:szCs w:val="24"/>
        </w:rPr>
        <w:t>a</w:t>
      </w:r>
      <w:r>
        <w:rPr>
          <w:sz w:val="24"/>
          <w:szCs w:val="24"/>
        </w:rPr>
        <w:t xml:space="preserve">dministrative hurdles that can </w:t>
      </w:r>
      <w:r w:rsidR="001D2171">
        <w:rPr>
          <w:sz w:val="24"/>
          <w:szCs w:val="24"/>
        </w:rPr>
        <w:t>arise</w:t>
      </w:r>
      <w:r w:rsidR="006941A4">
        <w:rPr>
          <w:sz w:val="24"/>
          <w:szCs w:val="24"/>
        </w:rPr>
        <w:t xml:space="preserve"> with new programs were </w:t>
      </w:r>
      <w:r>
        <w:rPr>
          <w:sz w:val="24"/>
          <w:szCs w:val="24"/>
        </w:rPr>
        <w:t>never an issue. Once the program was up and running, advis</w:t>
      </w:r>
      <w:r w:rsidR="001D2171">
        <w:rPr>
          <w:sz w:val="24"/>
          <w:szCs w:val="24"/>
        </w:rPr>
        <w:t>ing</w:t>
      </w:r>
      <w:r>
        <w:rPr>
          <w:sz w:val="24"/>
          <w:szCs w:val="24"/>
        </w:rPr>
        <w:t xml:space="preserve"> of majors has been done jointly by mathematics and biology faculty who meet with students together.   </w:t>
      </w:r>
    </w:p>
    <w:p w:rsidR="00DA7428" w:rsidRPr="008B7235" w:rsidRDefault="00DA7428" w:rsidP="008B7235">
      <w:pPr>
        <w:ind w:firstLine="0"/>
        <w:jc w:val="left"/>
        <w:rPr>
          <w:b/>
          <w:sz w:val="24"/>
          <w:szCs w:val="24"/>
        </w:rPr>
      </w:pPr>
      <w:r w:rsidRPr="008B7235">
        <w:rPr>
          <w:b/>
          <w:sz w:val="24"/>
          <w:szCs w:val="24"/>
        </w:rPr>
        <w:t xml:space="preserve">Resources for </w:t>
      </w:r>
      <w:r w:rsidR="00CE2555">
        <w:rPr>
          <w:b/>
          <w:sz w:val="24"/>
          <w:szCs w:val="24"/>
        </w:rPr>
        <w:t>R</w:t>
      </w:r>
      <w:r w:rsidR="00CE2555" w:rsidRPr="008B7235">
        <w:rPr>
          <w:b/>
          <w:sz w:val="24"/>
          <w:szCs w:val="24"/>
        </w:rPr>
        <w:t xml:space="preserve">etooling </w:t>
      </w:r>
      <w:r w:rsidRPr="008B7235">
        <w:rPr>
          <w:b/>
          <w:sz w:val="24"/>
          <w:szCs w:val="24"/>
        </w:rPr>
        <w:t>in Bioinformatics and Bioinformatics Curriculum Development</w:t>
      </w:r>
    </w:p>
    <w:p w:rsidR="00DA7428" w:rsidRDefault="00DA7428">
      <w:pPr>
        <w:ind w:firstLine="0"/>
        <w:jc w:val="left"/>
        <w:rPr>
          <w:sz w:val="24"/>
          <w:szCs w:val="24"/>
        </w:rPr>
      </w:pPr>
      <w:r>
        <w:rPr>
          <w:sz w:val="24"/>
          <w:szCs w:val="24"/>
        </w:rPr>
        <w:t xml:space="preserve">How much biology does a mathematician need to know to get involved with bioinformatics? While it helps to have some exposure to biology, it’s not necessary to be a credentialed biologist or to have wet lab skills to get involved in bioinformatics. Indeed, </w:t>
      </w:r>
      <w:r w:rsidR="001D2171">
        <w:rPr>
          <w:sz w:val="24"/>
          <w:szCs w:val="24"/>
        </w:rPr>
        <w:t>most</w:t>
      </w:r>
      <w:r>
        <w:rPr>
          <w:sz w:val="24"/>
          <w:szCs w:val="24"/>
        </w:rPr>
        <w:t xml:space="preserve"> mathematicians have minimal or no real training in biology</w:t>
      </w:r>
      <w:r w:rsidR="001D2171">
        <w:rPr>
          <w:sz w:val="24"/>
          <w:szCs w:val="24"/>
        </w:rPr>
        <w:t xml:space="preserve"> and </w:t>
      </w:r>
      <w:r>
        <w:rPr>
          <w:sz w:val="24"/>
          <w:szCs w:val="24"/>
        </w:rPr>
        <w:t>m</w:t>
      </w:r>
      <w:r w:rsidR="001D2171">
        <w:rPr>
          <w:sz w:val="24"/>
          <w:szCs w:val="24"/>
        </w:rPr>
        <w:t>ost</w:t>
      </w:r>
      <w:r>
        <w:rPr>
          <w:sz w:val="24"/>
          <w:szCs w:val="24"/>
        </w:rPr>
        <w:t xml:space="preserve"> biologists lack advanced mathematics or computational training</w:t>
      </w:r>
      <w:r w:rsidR="001D2171">
        <w:rPr>
          <w:sz w:val="24"/>
          <w:szCs w:val="24"/>
        </w:rPr>
        <w:t xml:space="preserve">; </w:t>
      </w:r>
      <w:r>
        <w:rPr>
          <w:sz w:val="24"/>
          <w:szCs w:val="24"/>
        </w:rPr>
        <w:t>this make</w:t>
      </w:r>
      <w:r w:rsidR="001D2171">
        <w:rPr>
          <w:sz w:val="24"/>
          <w:szCs w:val="24"/>
        </w:rPr>
        <w:t>s</w:t>
      </w:r>
      <w:r>
        <w:rPr>
          <w:sz w:val="24"/>
          <w:szCs w:val="24"/>
        </w:rPr>
        <w:t xml:space="preserve"> interdisciplinary collaboration especially fruitful.  It is helpful to know enough about molecular biology to be able to understand, at least conceptual</w:t>
      </w:r>
      <w:r w:rsidR="001D2171">
        <w:rPr>
          <w:sz w:val="24"/>
          <w:szCs w:val="24"/>
        </w:rPr>
        <w:t>ly</w:t>
      </w:r>
      <w:r>
        <w:rPr>
          <w:sz w:val="24"/>
          <w:szCs w:val="24"/>
        </w:rPr>
        <w:t>, the nature of data produced by biological experiments and the questions biologists are interested in. At the undergraduate level, much of the biology needed for</w:t>
      </w:r>
      <w:r w:rsidR="001D2171">
        <w:rPr>
          <w:sz w:val="24"/>
          <w:szCs w:val="24"/>
        </w:rPr>
        <w:t xml:space="preserve"> </w:t>
      </w:r>
      <w:r>
        <w:rPr>
          <w:sz w:val="24"/>
          <w:szCs w:val="24"/>
        </w:rPr>
        <w:t xml:space="preserve">bioinformatics can be distilled down into what is often referred to as </w:t>
      </w:r>
      <w:r w:rsidRPr="001D2171">
        <w:rPr>
          <w:iCs/>
          <w:sz w:val="24"/>
          <w:szCs w:val="24"/>
        </w:rPr>
        <w:t>the central dogma of molecular biology</w:t>
      </w:r>
      <w:r>
        <w:rPr>
          <w:sz w:val="24"/>
          <w:szCs w:val="24"/>
        </w:rPr>
        <w:t xml:space="preserve">: "DNA makes RNA makes proteins."  The molecular biology text by </w:t>
      </w:r>
      <w:proofErr w:type="spellStart"/>
      <w:r>
        <w:rPr>
          <w:sz w:val="24"/>
          <w:szCs w:val="24"/>
        </w:rPr>
        <w:t>Alberts</w:t>
      </w:r>
      <w:proofErr w:type="spellEnd"/>
      <w:r>
        <w:rPr>
          <w:sz w:val="24"/>
          <w:szCs w:val="24"/>
        </w:rPr>
        <w:t>, Bray</w:t>
      </w:r>
      <w:r w:rsidR="001D2171">
        <w:rPr>
          <w:sz w:val="24"/>
          <w:szCs w:val="24"/>
        </w:rPr>
        <w:t>,</w:t>
      </w:r>
      <w:r>
        <w:rPr>
          <w:sz w:val="24"/>
          <w:szCs w:val="24"/>
        </w:rPr>
        <w:t xml:space="preserve"> </w:t>
      </w:r>
      <w:proofErr w:type="gramStart"/>
      <w:r>
        <w:rPr>
          <w:sz w:val="24"/>
          <w:szCs w:val="24"/>
        </w:rPr>
        <w:t>et</w:t>
      </w:r>
      <w:proofErr w:type="gramEnd"/>
      <w:r>
        <w:rPr>
          <w:sz w:val="24"/>
          <w:szCs w:val="24"/>
        </w:rPr>
        <w:t>. al.  (</w:t>
      </w:r>
      <w:proofErr w:type="spellStart"/>
      <w:r>
        <w:rPr>
          <w:sz w:val="24"/>
          <w:szCs w:val="24"/>
        </w:rPr>
        <w:t>Alberts</w:t>
      </w:r>
      <w:proofErr w:type="spellEnd"/>
      <w:r>
        <w:rPr>
          <w:sz w:val="24"/>
          <w:szCs w:val="24"/>
        </w:rPr>
        <w:t xml:space="preserve">, </w:t>
      </w:r>
      <w:r w:rsidR="001D2171">
        <w:rPr>
          <w:sz w:val="24"/>
          <w:szCs w:val="24"/>
        </w:rPr>
        <w:t xml:space="preserve">et al </w:t>
      </w:r>
      <w:r>
        <w:rPr>
          <w:sz w:val="24"/>
          <w:szCs w:val="24"/>
        </w:rPr>
        <w:t xml:space="preserve">1994) gives a readable introduction to </w:t>
      </w:r>
      <w:r w:rsidR="001D2171">
        <w:rPr>
          <w:sz w:val="24"/>
          <w:szCs w:val="24"/>
        </w:rPr>
        <w:t>the subject</w:t>
      </w:r>
      <w:r>
        <w:rPr>
          <w:sz w:val="24"/>
          <w:szCs w:val="24"/>
        </w:rPr>
        <w:t xml:space="preserve">. The MAA publication </w:t>
      </w:r>
      <w:r w:rsidR="00EF3D55">
        <w:rPr>
          <w:i/>
          <w:iCs/>
          <w:sz w:val="24"/>
          <w:szCs w:val="24"/>
        </w:rPr>
        <w:t>Math</w:t>
      </w:r>
      <w:r>
        <w:rPr>
          <w:i/>
          <w:iCs/>
          <w:sz w:val="24"/>
          <w:szCs w:val="24"/>
        </w:rPr>
        <w:t xml:space="preserve"> &amp; Bio 2010</w:t>
      </w:r>
      <w:r>
        <w:rPr>
          <w:sz w:val="24"/>
          <w:szCs w:val="24"/>
        </w:rPr>
        <w:t xml:space="preserve"> (Steen, 2005) </w:t>
      </w:r>
      <w:r w:rsidR="001D2171">
        <w:rPr>
          <w:sz w:val="24"/>
          <w:szCs w:val="24"/>
        </w:rPr>
        <w:t>includes</w:t>
      </w:r>
      <w:r>
        <w:rPr>
          <w:sz w:val="24"/>
          <w:szCs w:val="24"/>
        </w:rPr>
        <w:t xml:space="preserve"> a list of bioinformatics resources, as does Claudia Neuhauser and Kristine Fowlers’ </w:t>
      </w:r>
      <w:r>
        <w:rPr>
          <w:i/>
          <w:iCs/>
          <w:sz w:val="24"/>
          <w:szCs w:val="24"/>
        </w:rPr>
        <w:t>Recommended Resources in Mathematical Biology</w:t>
      </w:r>
      <w:r>
        <w:rPr>
          <w:sz w:val="24"/>
          <w:szCs w:val="24"/>
        </w:rPr>
        <w:t xml:space="preserve"> (Fowler, 2004).   Bioinformatics may also be regarded as a subspecialty of mathematical biology. The Mathematical Biosciences Institute at the Ohio State University offers visiting and sabbatical opportunities for mathematics faculty.   The institute also has a wealth of curriculum-relevant resources on its website </w:t>
      </w:r>
      <w:r w:rsidR="00AE1B3B">
        <w:rPr>
          <w:sz w:val="24"/>
          <w:szCs w:val="24"/>
        </w:rPr>
        <w:t>(</w:t>
      </w:r>
      <w:r w:rsidR="00371620">
        <w:rPr>
          <w:sz w:val="24"/>
          <w:szCs w:val="24"/>
        </w:rPr>
        <w:t>MBI, 2012a</w:t>
      </w:r>
      <w:r w:rsidR="00AE1B3B">
        <w:rPr>
          <w:sz w:val="24"/>
          <w:szCs w:val="24"/>
        </w:rPr>
        <w:t>)</w:t>
      </w:r>
      <w:r w:rsidR="00371620">
        <w:rPr>
          <w:sz w:val="24"/>
          <w:szCs w:val="24"/>
        </w:rPr>
        <w:t xml:space="preserve">, </w:t>
      </w:r>
      <w:r>
        <w:rPr>
          <w:sz w:val="24"/>
          <w:szCs w:val="24"/>
        </w:rPr>
        <w:t xml:space="preserve">and offers regular tutorial and workshops in all areas of mathematical biology including bioinformatics. The </w:t>
      </w:r>
      <w:proofErr w:type="spellStart"/>
      <w:r>
        <w:rPr>
          <w:sz w:val="24"/>
          <w:szCs w:val="24"/>
        </w:rPr>
        <w:t>BioQUEST</w:t>
      </w:r>
      <w:proofErr w:type="spellEnd"/>
      <w:r>
        <w:rPr>
          <w:sz w:val="24"/>
          <w:szCs w:val="24"/>
        </w:rPr>
        <w:t xml:space="preserve"> Curriculum Consortium</w:t>
      </w:r>
      <w:r w:rsidR="001D2171">
        <w:rPr>
          <w:sz w:val="24"/>
          <w:szCs w:val="24"/>
        </w:rPr>
        <w:t xml:space="preserve"> </w:t>
      </w:r>
      <w:r>
        <w:rPr>
          <w:sz w:val="24"/>
          <w:szCs w:val="24"/>
        </w:rPr>
        <w:t>is specifically aimed at integrating undergraduate mathematics and biology curriculum</w:t>
      </w:r>
      <w:r w:rsidR="001D2171">
        <w:rPr>
          <w:sz w:val="24"/>
          <w:szCs w:val="24"/>
        </w:rPr>
        <w:t xml:space="preserve"> (</w:t>
      </w:r>
      <w:proofErr w:type="spellStart"/>
      <w:r w:rsidR="001D2171">
        <w:rPr>
          <w:sz w:val="24"/>
          <w:szCs w:val="24"/>
        </w:rPr>
        <w:t>Bioquest</w:t>
      </w:r>
      <w:proofErr w:type="spellEnd"/>
      <w:r w:rsidR="001D2171">
        <w:rPr>
          <w:sz w:val="24"/>
          <w:szCs w:val="24"/>
        </w:rPr>
        <w:t>, 2012a)</w:t>
      </w:r>
      <w:r>
        <w:rPr>
          <w:sz w:val="24"/>
          <w:szCs w:val="24"/>
        </w:rPr>
        <w:t xml:space="preserve">. </w:t>
      </w:r>
      <w:r w:rsidR="001D2171">
        <w:rPr>
          <w:sz w:val="24"/>
          <w:szCs w:val="24"/>
        </w:rPr>
        <w:t>It</w:t>
      </w:r>
      <w:r>
        <w:rPr>
          <w:sz w:val="24"/>
          <w:szCs w:val="24"/>
        </w:rPr>
        <w:t xml:space="preserve"> offer</w:t>
      </w:r>
      <w:r w:rsidR="001D2171">
        <w:rPr>
          <w:sz w:val="24"/>
          <w:szCs w:val="24"/>
        </w:rPr>
        <w:t>s</w:t>
      </w:r>
      <w:r>
        <w:rPr>
          <w:sz w:val="24"/>
          <w:szCs w:val="24"/>
        </w:rPr>
        <w:t xml:space="preserve"> workshops and a series of publications</w:t>
      </w:r>
      <w:r w:rsidR="001D2171">
        <w:rPr>
          <w:sz w:val="24"/>
          <w:szCs w:val="24"/>
        </w:rPr>
        <w:t xml:space="preserve"> and maintains the</w:t>
      </w:r>
      <w:r>
        <w:rPr>
          <w:sz w:val="24"/>
          <w:szCs w:val="24"/>
        </w:rPr>
        <w:t xml:space="preserve"> </w:t>
      </w:r>
      <w:proofErr w:type="gramStart"/>
      <w:r>
        <w:rPr>
          <w:sz w:val="24"/>
          <w:szCs w:val="24"/>
        </w:rPr>
        <w:t>BEDROCK  (</w:t>
      </w:r>
      <w:proofErr w:type="gramEnd"/>
      <w:r>
        <w:rPr>
          <w:sz w:val="24"/>
          <w:szCs w:val="24"/>
        </w:rPr>
        <w:t>Bioinformatics Education Dissemination: Reaching Out, Connecting, a</w:t>
      </w:r>
      <w:r w:rsidR="001D2171">
        <w:rPr>
          <w:sz w:val="24"/>
          <w:szCs w:val="24"/>
        </w:rPr>
        <w:t>nd Knitting-together ) project,</w:t>
      </w:r>
      <w:r>
        <w:rPr>
          <w:sz w:val="24"/>
          <w:szCs w:val="24"/>
        </w:rPr>
        <w:t xml:space="preserve"> a repository of curriculum resources </w:t>
      </w:r>
      <w:r w:rsidR="001D2171">
        <w:rPr>
          <w:sz w:val="24"/>
          <w:szCs w:val="24"/>
        </w:rPr>
        <w:t>that</w:t>
      </w:r>
      <w:r>
        <w:rPr>
          <w:sz w:val="24"/>
          <w:szCs w:val="24"/>
        </w:rPr>
        <w:t xml:space="preserve"> support “an inquiry-based approach in which students explore and analyze actual data in a way that recreates the experience of conducting research.”  Both the Mathematical Association of America</w:t>
      </w:r>
      <w:r w:rsidR="001D2171">
        <w:rPr>
          <w:sz w:val="24"/>
          <w:szCs w:val="24"/>
        </w:rPr>
        <w:t xml:space="preserve"> </w:t>
      </w:r>
      <w:r>
        <w:rPr>
          <w:sz w:val="24"/>
          <w:szCs w:val="24"/>
        </w:rPr>
        <w:t>and the Society for Industrial and Applied Mathematics</w:t>
      </w:r>
      <w:r w:rsidR="001D2171">
        <w:rPr>
          <w:sz w:val="24"/>
          <w:szCs w:val="24"/>
        </w:rPr>
        <w:t xml:space="preserve"> have</w:t>
      </w:r>
      <w:r>
        <w:rPr>
          <w:sz w:val="24"/>
          <w:szCs w:val="24"/>
        </w:rPr>
        <w:t xml:space="preserve"> interest groups in mathematical biology that include bioinformatics, and there is also a Society for Mathematical Biology. </w:t>
      </w:r>
      <w:r w:rsidR="001D2171">
        <w:rPr>
          <w:sz w:val="24"/>
          <w:szCs w:val="24"/>
        </w:rPr>
        <w:t>C</w:t>
      </w:r>
      <w:r>
        <w:rPr>
          <w:sz w:val="24"/>
          <w:szCs w:val="24"/>
        </w:rPr>
        <w:t xml:space="preserve">urriculum development resources are now available online at such sites as </w:t>
      </w:r>
      <w:proofErr w:type="spellStart"/>
      <w:r>
        <w:rPr>
          <w:sz w:val="24"/>
          <w:szCs w:val="24"/>
        </w:rPr>
        <w:t>Pavel</w:t>
      </w:r>
      <w:proofErr w:type="spellEnd"/>
      <w:r w:rsidR="001D2171">
        <w:rPr>
          <w:sz w:val="24"/>
          <w:szCs w:val="24"/>
        </w:rPr>
        <w:t xml:space="preserve"> </w:t>
      </w:r>
      <w:proofErr w:type="spellStart"/>
      <w:r>
        <w:rPr>
          <w:sz w:val="24"/>
          <w:szCs w:val="24"/>
        </w:rPr>
        <w:t>Pevzner’s</w:t>
      </w:r>
      <w:proofErr w:type="spellEnd"/>
      <w:r>
        <w:rPr>
          <w:sz w:val="24"/>
          <w:szCs w:val="24"/>
        </w:rPr>
        <w:t xml:space="preserve"> page,</w:t>
      </w:r>
      <w:r w:rsidR="001D2171">
        <w:rPr>
          <w:sz w:val="24"/>
          <w:szCs w:val="24"/>
        </w:rPr>
        <w:t xml:space="preserve"> </w:t>
      </w:r>
      <w:r w:rsidR="00EC368C">
        <w:rPr>
          <w:sz w:val="24"/>
          <w:szCs w:val="24"/>
        </w:rPr>
        <w:t>(</w:t>
      </w:r>
      <w:proofErr w:type="spellStart"/>
      <w:r w:rsidR="00187A7B">
        <w:rPr>
          <w:sz w:val="24"/>
          <w:szCs w:val="24"/>
        </w:rPr>
        <w:t>Bioalgorithms</w:t>
      </w:r>
      <w:proofErr w:type="spellEnd"/>
      <w:r w:rsidR="00187A7B">
        <w:rPr>
          <w:sz w:val="24"/>
          <w:szCs w:val="24"/>
        </w:rPr>
        <w:t>, 2012a</w:t>
      </w:r>
      <w:r w:rsidR="00EC368C">
        <w:rPr>
          <w:sz w:val="24"/>
          <w:szCs w:val="24"/>
        </w:rPr>
        <w:t>)</w:t>
      </w:r>
      <w:r w:rsidR="00187A7B">
        <w:rPr>
          <w:sz w:val="24"/>
          <w:szCs w:val="24"/>
        </w:rPr>
        <w:t>,</w:t>
      </w:r>
      <w:r w:rsidR="007C0A22">
        <w:rPr>
          <w:sz w:val="24"/>
          <w:szCs w:val="24"/>
        </w:rPr>
        <w:t xml:space="preserve"> and </w:t>
      </w:r>
      <w:proofErr w:type="spellStart"/>
      <w:r w:rsidR="007C0A22">
        <w:rPr>
          <w:sz w:val="24"/>
          <w:szCs w:val="24"/>
        </w:rPr>
        <w:t>Lior</w:t>
      </w:r>
      <w:proofErr w:type="spellEnd"/>
      <w:r w:rsidR="001D2171">
        <w:rPr>
          <w:sz w:val="24"/>
          <w:szCs w:val="24"/>
        </w:rPr>
        <w:t xml:space="preserve"> </w:t>
      </w:r>
      <w:proofErr w:type="spellStart"/>
      <w:r w:rsidR="007C0A22">
        <w:rPr>
          <w:sz w:val="24"/>
          <w:szCs w:val="24"/>
        </w:rPr>
        <w:t>Pachter’s</w:t>
      </w:r>
      <w:proofErr w:type="spellEnd"/>
      <w:r w:rsidR="007C0A22">
        <w:rPr>
          <w:sz w:val="24"/>
          <w:szCs w:val="24"/>
        </w:rPr>
        <w:t xml:space="preserve"> homepage, </w:t>
      </w:r>
      <w:r w:rsidR="00EC368C">
        <w:rPr>
          <w:sz w:val="24"/>
          <w:szCs w:val="24"/>
        </w:rPr>
        <w:t>(</w:t>
      </w:r>
      <w:proofErr w:type="spellStart"/>
      <w:r w:rsidR="007C0A22">
        <w:rPr>
          <w:sz w:val="24"/>
          <w:szCs w:val="24"/>
        </w:rPr>
        <w:t>Pachter</w:t>
      </w:r>
      <w:proofErr w:type="spellEnd"/>
      <w:r w:rsidR="007C0A22">
        <w:rPr>
          <w:sz w:val="24"/>
          <w:szCs w:val="24"/>
        </w:rPr>
        <w:t>, 2012a</w:t>
      </w:r>
      <w:r w:rsidR="00EC368C">
        <w:rPr>
          <w:sz w:val="24"/>
          <w:szCs w:val="24"/>
        </w:rPr>
        <w:t>)</w:t>
      </w:r>
      <w:r>
        <w:rPr>
          <w:sz w:val="24"/>
          <w:szCs w:val="24"/>
        </w:rPr>
        <w:t>.</w:t>
      </w:r>
    </w:p>
    <w:p w:rsidR="00DA7428" w:rsidRPr="008B7235" w:rsidRDefault="00DA7428" w:rsidP="008B7235">
      <w:pPr>
        <w:ind w:firstLine="0"/>
        <w:rPr>
          <w:b/>
          <w:sz w:val="24"/>
          <w:szCs w:val="24"/>
        </w:rPr>
      </w:pPr>
      <w:r w:rsidRPr="008B7235">
        <w:rPr>
          <w:b/>
          <w:sz w:val="24"/>
          <w:szCs w:val="24"/>
        </w:rPr>
        <w:t>Summary</w:t>
      </w:r>
    </w:p>
    <w:p w:rsidR="00DA7428" w:rsidRDefault="00DA7428">
      <w:pPr>
        <w:ind w:firstLine="0"/>
        <w:jc w:val="left"/>
        <w:rPr>
          <w:sz w:val="24"/>
          <w:szCs w:val="24"/>
        </w:rPr>
      </w:pPr>
      <w:bookmarkStart w:id="1" w:name="id.2a89e9c59f60"/>
      <w:bookmarkEnd w:id="1"/>
      <w:r>
        <w:rPr>
          <w:sz w:val="24"/>
          <w:szCs w:val="24"/>
        </w:rPr>
        <w:t xml:space="preserve">Bioinformatics employs computational methods and technologies to analyze biological sequence data. Its methods have origins in computational biology, a field at the junction of </w:t>
      </w:r>
      <w:r>
        <w:rPr>
          <w:sz w:val="24"/>
          <w:szCs w:val="24"/>
        </w:rPr>
        <w:lastRenderedPageBreak/>
        <w:t xml:space="preserve">mathematics and computer science in which the underlying problems are mathematical in nature. To acquire an understanding of the field and its tools, students need to understand the underlying mathematical problems, which draw </w:t>
      </w:r>
      <w:r w:rsidR="007072A7">
        <w:rPr>
          <w:sz w:val="24"/>
          <w:szCs w:val="24"/>
        </w:rPr>
        <w:t>on</w:t>
      </w:r>
      <w:r>
        <w:rPr>
          <w:sz w:val="24"/>
          <w:szCs w:val="24"/>
        </w:rPr>
        <w:t xml:space="preserve"> discrete mathematics, theoretical computer science, probability and statistics, algebra</w:t>
      </w:r>
      <w:r w:rsidR="007072A7">
        <w:rPr>
          <w:sz w:val="24"/>
          <w:szCs w:val="24"/>
        </w:rPr>
        <w:t>,</w:t>
      </w:r>
      <w:r>
        <w:rPr>
          <w:sz w:val="24"/>
          <w:szCs w:val="24"/>
        </w:rPr>
        <w:t xml:space="preserve"> and algebraic geometry.  </w:t>
      </w:r>
      <w:r w:rsidR="007072A7">
        <w:rPr>
          <w:sz w:val="24"/>
          <w:szCs w:val="24"/>
        </w:rPr>
        <w:t>M</w:t>
      </w:r>
      <w:r>
        <w:rPr>
          <w:sz w:val="24"/>
          <w:szCs w:val="24"/>
        </w:rPr>
        <w:t>athematicians are ideally suited to contribute to bioinformatics curriculum development and the education of the next generation of life scientists.</w:t>
      </w:r>
    </w:p>
    <w:p w:rsidR="00DA7428" w:rsidRPr="008B7235" w:rsidRDefault="00DA7428" w:rsidP="008B7235">
      <w:pPr>
        <w:ind w:firstLine="0"/>
        <w:jc w:val="left"/>
        <w:rPr>
          <w:b/>
          <w:sz w:val="24"/>
          <w:szCs w:val="24"/>
        </w:rPr>
      </w:pPr>
      <w:r w:rsidRPr="008B7235">
        <w:rPr>
          <w:b/>
          <w:sz w:val="24"/>
          <w:szCs w:val="24"/>
        </w:rPr>
        <w:t>References</w:t>
      </w:r>
    </w:p>
    <w:p w:rsidR="00DA7428" w:rsidRDefault="00DA7428">
      <w:pPr>
        <w:ind w:firstLine="0"/>
        <w:jc w:val="left"/>
        <w:rPr>
          <w:sz w:val="24"/>
          <w:szCs w:val="24"/>
        </w:rPr>
      </w:pPr>
      <w:r>
        <w:rPr>
          <w:sz w:val="24"/>
          <w:szCs w:val="24"/>
        </w:rPr>
        <w:t xml:space="preserve">Alberts, Bray, et al. (1994). </w:t>
      </w:r>
      <w:r>
        <w:rPr>
          <w:i/>
          <w:iCs/>
          <w:sz w:val="24"/>
          <w:szCs w:val="24"/>
        </w:rPr>
        <w:t>Molecular Biology of the Cell.</w:t>
      </w:r>
      <w:r>
        <w:rPr>
          <w:sz w:val="24"/>
          <w:szCs w:val="24"/>
        </w:rPr>
        <w:t xml:space="preserve"> New York: Taylor and Francis.</w:t>
      </w:r>
    </w:p>
    <w:p w:rsidR="00DA7428" w:rsidRDefault="00DA7428">
      <w:pPr>
        <w:ind w:firstLine="0"/>
        <w:jc w:val="left"/>
        <w:rPr>
          <w:sz w:val="24"/>
          <w:szCs w:val="24"/>
        </w:rPr>
      </w:pPr>
      <w:r>
        <w:rPr>
          <w:sz w:val="24"/>
          <w:szCs w:val="24"/>
        </w:rPr>
        <w:t xml:space="preserve">Alon, U. (2007). </w:t>
      </w:r>
      <w:r w:rsidRPr="007072A7">
        <w:rPr>
          <w:i/>
          <w:sz w:val="24"/>
          <w:szCs w:val="24"/>
        </w:rPr>
        <w:t>An Introduction to Systems Biology</w:t>
      </w:r>
      <w:r w:rsidR="007072A7">
        <w:rPr>
          <w:i/>
          <w:sz w:val="24"/>
          <w:szCs w:val="24"/>
        </w:rPr>
        <w:t>:</w:t>
      </w:r>
      <w:r w:rsidRPr="007072A7">
        <w:rPr>
          <w:i/>
          <w:sz w:val="24"/>
          <w:szCs w:val="24"/>
        </w:rPr>
        <w:t xml:space="preserve"> Design Principles of Biological Circuits</w:t>
      </w:r>
      <w:r>
        <w:rPr>
          <w:sz w:val="24"/>
          <w:szCs w:val="24"/>
        </w:rPr>
        <w:t>. Boca Raton: Chapman Hall/CRC.</w:t>
      </w:r>
    </w:p>
    <w:p w:rsidR="00446895" w:rsidRDefault="00446895">
      <w:pPr>
        <w:ind w:firstLine="0"/>
        <w:jc w:val="left"/>
        <w:rPr>
          <w:sz w:val="24"/>
          <w:szCs w:val="24"/>
        </w:rPr>
      </w:pPr>
      <w:proofErr w:type="spellStart"/>
      <w:proofErr w:type="gramStart"/>
      <w:r>
        <w:rPr>
          <w:sz w:val="24"/>
          <w:szCs w:val="24"/>
        </w:rPr>
        <w:t>Bioalgorithms</w:t>
      </w:r>
      <w:proofErr w:type="spellEnd"/>
      <w:r>
        <w:rPr>
          <w:sz w:val="24"/>
          <w:szCs w:val="24"/>
        </w:rPr>
        <w:t>, 2012a,</w:t>
      </w:r>
      <w:r w:rsidR="007072A7">
        <w:rPr>
          <w:sz w:val="24"/>
          <w:szCs w:val="24"/>
        </w:rPr>
        <w:t xml:space="preserve"> </w:t>
      </w:r>
      <w:r w:rsidR="00187A7B" w:rsidRPr="007C0A22">
        <w:rPr>
          <w:sz w:val="24"/>
          <w:szCs w:val="24"/>
          <w:u w:val="single"/>
        </w:rPr>
        <w:t>http://</w:t>
      </w:r>
      <w:hyperlink r:id="rId9" w:anchor="_blank" w:history="1">
        <w:r w:rsidR="00187A7B" w:rsidRPr="007C0A22">
          <w:rPr>
            <w:color w:val="000080"/>
            <w:u w:val="single"/>
          </w:rPr>
          <w:t>www</w:t>
        </w:r>
      </w:hyperlink>
      <w:hyperlink r:id="rId10" w:anchor="_blank" w:history="1">
        <w:r w:rsidR="00187A7B">
          <w:rPr>
            <w:color w:val="000080"/>
            <w:u w:val="single"/>
          </w:rPr>
          <w:t>.</w:t>
        </w:r>
        <w:proofErr w:type="gramEnd"/>
      </w:hyperlink>
      <w:hyperlink r:id="rId11" w:anchor="_blank" w:history="1">
        <w:proofErr w:type="gramStart"/>
        <w:r w:rsidR="00187A7B">
          <w:rPr>
            <w:color w:val="000080"/>
            <w:u w:val="single"/>
          </w:rPr>
          <w:t>bioalgorithms</w:t>
        </w:r>
        <w:proofErr w:type="gramEnd"/>
      </w:hyperlink>
      <w:hyperlink r:id="rId12" w:anchor="_blank" w:history="1">
        <w:r w:rsidR="00187A7B">
          <w:rPr>
            <w:color w:val="000080"/>
            <w:u w:val="single"/>
          </w:rPr>
          <w:t>.</w:t>
        </w:r>
      </w:hyperlink>
      <w:hyperlink r:id="rId13" w:anchor="_blank" w:history="1">
        <w:proofErr w:type="gramStart"/>
        <w:r w:rsidR="00187A7B">
          <w:rPr>
            <w:color w:val="000080"/>
            <w:u w:val="single"/>
          </w:rPr>
          <w:t>info</w:t>
        </w:r>
        <w:proofErr w:type="gramEnd"/>
      </w:hyperlink>
    </w:p>
    <w:p w:rsidR="00446895" w:rsidRDefault="00446895">
      <w:pPr>
        <w:ind w:firstLine="0"/>
        <w:jc w:val="left"/>
        <w:rPr>
          <w:sz w:val="24"/>
          <w:szCs w:val="24"/>
        </w:rPr>
      </w:pPr>
      <w:proofErr w:type="spellStart"/>
      <w:proofErr w:type="gramStart"/>
      <w:r>
        <w:rPr>
          <w:sz w:val="24"/>
          <w:szCs w:val="24"/>
        </w:rPr>
        <w:t>Bioquest</w:t>
      </w:r>
      <w:proofErr w:type="spellEnd"/>
      <w:r>
        <w:rPr>
          <w:sz w:val="24"/>
          <w:szCs w:val="24"/>
        </w:rPr>
        <w:t>, 2012a</w:t>
      </w:r>
      <w:r w:rsidR="004F7664">
        <w:rPr>
          <w:sz w:val="24"/>
          <w:szCs w:val="24"/>
        </w:rPr>
        <w:t>,</w:t>
      </w:r>
      <w:r w:rsidR="007072A7">
        <w:rPr>
          <w:sz w:val="24"/>
          <w:szCs w:val="24"/>
        </w:rPr>
        <w:t xml:space="preserve"> </w:t>
      </w:r>
      <w:r w:rsidR="009620EF" w:rsidRPr="009620EF">
        <w:rPr>
          <w:sz w:val="24"/>
          <w:szCs w:val="24"/>
          <w:u w:val="single"/>
        </w:rPr>
        <w:t>http://</w:t>
      </w:r>
      <w:hyperlink r:id="rId14" w:anchor="_blank" w:history="1">
        <w:r w:rsidR="00B108C4" w:rsidRPr="009620EF">
          <w:rPr>
            <w:color w:val="000080"/>
            <w:u w:val="single"/>
          </w:rPr>
          <w:t>www</w:t>
        </w:r>
      </w:hyperlink>
      <w:hyperlink r:id="rId15" w:anchor="_blank" w:history="1">
        <w:r w:rsidR="00B108C4">
          <w:rPr>
            <w:color w:val="000080"/>
            <w:u w:val="single"/>
          </w:rPr>
          <w:t>.</w:t>
        </w:r>
        <w:proofErr w:type="gramEnd"/>
      </w:hyperlink>
      <w:hyperlink r:id="rId16" w:anchor="_blank" w:history="1">
        <w:proofErr w:type="gramStart"/>
        <w:r w:rsidR="00B108C4">
          <w:rPr>
            <w:color w:val="000080"/>
            <w:u w:val="single"/>
          </w:rPr>
          <w:t>bioquest</w:t>
        </w:r>
        <w:proofErr w:type="gramEnd"/>
      </w:hyperlink>
      <w:hyperlink r:id="rId17" w:anchor="_blank" w:history="1">
        <w:r w:rsidR="00B108C4">
          <w:rPr>
            <w:color w:val="000080"/>
            <w:u w:val="single"/>
          </w:rPr>
          <w:t>.</w:t>
        </w:r>
      </w:hyperlink>
      <w:hyperlink r:id="rId18" w:anchor="_blank" w:history="1">
        <w:proofErr w:type="gramStart"/>
        <w:r w:rsidR="00B108C4">
          <w:rPr>
            <w:color w:val="000080"/>
            <w:u w:val="single"/>
          </w:rPr>
          <w:t>org</w:t>
        </w:r>
        <w:proofErr w:type="gramEnd"/>
      </w:hyperlink>
      <w:bookmarkStart w:id="2" w:name="_GoBack"/>
      <w:bookmarkEnd w:id="2"/>
    </w:p>
    <w:p w:rsidR="00DA7428" w:rsidRDefault="00DA7428">
      <w:pPr>
        <w:ind w:firstLine="0"/>
        <w:jc w:val="left"/>
        <w:rPr>
          <w:sz w:val="24"/>
          <w:szCs w:val="24"/>
        </w:rPr>
      </w:pPr>
      <w:r>
        <w:rPr>
          <w:sz w:val="24"/>
          <w:szCs w:val="24"/>
        </w:rPr>
        <w:t xml:space="preserve">Durbin,  et al.  (1998). </w:t>
      </w:r>
      <w:r w:rsidRPr="00146BB8">
        <w:rPr>
          <w:i/>
          <w:sz w:val="24"/>
          <w:szCs w:val="24"/>
        </w:rPr>
        <w:t>Biological Sequence Analysis</w:t>
      </w:r>
      <w:r w:rsidR="00146BB8" w:rsidRPr="00146BB8">
        <w:rPr>
          <w:i/>
          <w:sz w:val="24"/>
          <w:szCs w:val="24"/>
        </w:rPr>
        <w:t>:</w:t>
      </w:r>
      <w:r w:rsidRPr="00146BB8">
        <w:rPr>
          <w:i/>
          <w:sz w:val="24"/>
          <w:szCs w:val="24"/>
        </w:rPr>
        <w:t xml:space="preserve"> Probabilistic Models of Proteins and Nucleic Acids</w:t>
      </w:r>
      <w:r>
        <w:rPr>
          <w:sz w:val="24"/>
          <w:szCs w:val="24"/>
        </w:rPr>
        <w:t>. Cambridge: Cambridge University Press.</w:t>
      </w:r>
    </w:p>
    <w:p w:rsidR="00A33E06" w:rsidRDefault="00A33E06">
      <w:pPr>
        <w:ind w:firstLine="0"/>
        <w:jc w:val="left"/>
        <w:rPr>
          <w:sz w:val="24"/>
          <w:szCs w:val="24"/>
        </w:rPr>
      </w:pPr>
      <w:r>
        <w:rPr>
          <w:sz w:val="24"/>
          <w:szCs w:val="24"/>
        </w:rPr>
        <w:t xml:space="preserve">EBI, 2012a, </w:t>
      </w:r>
      <w:hyperlink r:id="rId19" w:history="1">
        <w:r>
          <w:rPr>
            <w:color w:val="000080"/>
            <w:sz w:val="24"/>
            <w:szCs w:val="24"/>
            <w:u w:val="single"/>
          </w:rPr>
          <w:t>http</w:t>
        </w:r>
      </w:hyperlink>
      <w:hyperlink r:id="rId20" w:history="1">
        <w:r>
          <w:rPr>
            <w:color w:val="000080"/>
            <w:sz w:val="24"/>
            <w:szCs w:val="24"/>
            <w:u w:val="single"/>
          </w:rPr>
          <w:t>://</w:t>
        </w:r>
      </w:hyperlink>
      <w:hyperlink r:id="rId21" w:history="1">
        <w:r>
          <w:rPr>
            <w:color w:val="000080"/>
            <w:sz w:val="24"/>
            <w:szCs w:val="24"/>
            <w:u w:val="single"/>
          </w:rPr>
          <w:t>www</w:t>
        </w:r>
      </w:hyperlink>
      <w:hyperlink r:id="rId22" w:history="1">
        <w:r>
          <w:rPr>
            <w:color w:val="000080"/>
            <w:sz w:val="24"/>
            <w:szCs w:val="24"/>
            <w:u w:val="single"/>
          </w:rPr>
          <w:t>.</w:t>
        </w:r>
      </w:hyperlink>
      <w:hyperlink r:id="rId23" w:history="1">
        <w:r>
          <w:rPr>
            <w:color w:val="000080"/>
            <w:sz w:val="24"/>
            <w:szCs w:val="24"/>
            <w:u w:val="single"/>
          </w:rPr>
          <w:t>ebi</w:t>
        </w:r>
      </w:hyperlink>
      <w:hyperlink r:id="rId24" w:history="1">
        <w:r>
          <w:rPr>
            <w:color w:val="000080"/>
            <w:sz w:val="24"/>
            <w:szCs w:val="24"/>
            <w:u w:val="single"/>
          </w:rPr>
          <w:t>.</w:t>
        </w:r>
      </w:hyperlink>
      <w:hyperlink r:id="rId25" w:history="1">
        <w:r>
          <w:rPr>
            <w:color w:val="000080"/>
            <w:sz w:val="24"/>
            <w:szCs w:val="24"/>
            <w:u w:val="single"/>
          </w:rPr>
          <w:t>ac</w:t>
        </w:r>
      </w:hyperlink>
      <w:hyperlink r:id="rId26" w:history="1">
        <w:r>
          <w:rPr>
            <w:color w:val="000080"/>
            <w:sz w:val="24"/>
            <w:szCs w:val="24"/>
            <w:u w:val="single"/>
          </w:rPr>
          <w:t>.</w:t>
        </w:r>
      </w:hyperlink>
      <w:hyperlink r:id="rId27" w:history="1">
        <w:r>
          <w:rPr>
            <w:color w:val="000080"/>
            <w:sz w:val="24"/>
            <w:szCs w:val="24"/>
            <w:u w:val="single"/>
          </w:rPr>
          <w:t>uk</w:t>
        </w:r>
      </w:hyperlink>
      <w:hyperlink r:id="rId28" w:history="1">
        <w:r>
          <w:rPr>
            <w:color w:val="000080"/>
            <w:sz w:val="24"/>
            <w:szCs w:val="24"/>
            <w:u w:val="single"/>
          </w:rPr>
          <w:t>/2</w:t>
        </w:r>
      </w:hyperlink>
      <w:hyperlink r:id="rId29" w:history="1">
        <w:r>
          <w:rPr>
            <w:color w:val="000080"/>
            <w:sz w:val="24"/>
            <w:szCs w:val="24"/>
            <w:u w:val="single"/>
          </w:rPr>
          <w:t>can</w:t>
        </w:r>
      </w:hyperlink>
      <w:hyperlink r:id="rId30" w:history="1">
        <w:r>
          <w:rPr>
            <w:color w:val="000080"/>
            <w:sz w:val="24"/>
            <w:szCs w:val="24"/>
            <w:u w:val="single"/>
          </w:rPr>
          <w:t>/</w:t>
        </w:r>
      </w:hyperlink>
      <w:hyperlink r:id="rId31" w:history="1">
        <w:r>
          <w:rPr>
            <w:color w:val="000080"/>
            <w:sz w:val="24"/>
            <w:szCs w:val="24"/>
            <w:u w:val="single"/>
          </w:rPr>
          <w:t>genomes</w:t>
        </w:r>
      </w:hyperlink>
      <w:hyperlink r:id="rId32" w:history="1">
        <w:r>
          <w:rPr>
            <w:color w:val="000080"/>
            <w:sz w:val="24"/>
            <w:szCs w:val="24"/>
            <w:u w:val="single"/>
          </w:rPr>
          <w:t>/</w:t>
        </w:r>
      </w:hyperlink>
      <w:hyperlink r:id="rId33" w:history="1">
        <w:r>
          <w:rPr>
            <w:color w:val="000080"/>
            <w:sz w:val="24"/>
            <w:szCs w:val="24"/>
            <w:u w:val="single"/>
          </w:rPr>
          <w:t>genomes</w:t>
        </w:r>
      </w:hyperlink>
      <w:hyperlink r:id="rId34" w:history="1">
        <w:r>
          <w:rPr>
            <w:color w:val="000080"/>
            <w:sz w:val="24"/>
            <w:szCs w:val="24"/>
            <w:u w:val="single"/>
          </w:rPr>
          <w:t>.</w:t>
        </w:r>
      </w:hyperlink>
      <w:hyperlink r:id="rId35" w:history="1">
        <w:r>
          <w:rPr>
            <w:color w:val="000080"/>
            <w:sz w:val="24"/>
            <w:szCs w:val="24"/>
            <w:u w:val="single"/>
          </w:rPr>
          <w:t>html</w:t>
        </w:r>
      </w:hyperlink>
    </w:p>
    <w:p w:rsidR="00DA7428" w:rsidRDefault="00DA7428">
      <w:pPr>
        <w:ind w:firstLine="0"/>
        <w:jc w:val="left"/>
        <w:rPr>
          <w:sz w:val="24"/>
          <w:szCs w:val="24"/>
        </w:rPr>
      </w:pPr>
      <w:proofErr w:type="gramStart"/>
      <w:r>
        <w:rPr>
          <w:sz w:val="24"/>
          <w:szCs w:val="24"/>
        </w:rPr>
        <w:t>Fowler, K. (2004).</w:t>
      </w:r>
      <w:proofErr w:type="gramEnd"/>
      <w:r w:rsidR="007072A7">
        <w:rPr>
          <w:sz w:val="24"/>
          <w:szCs w:val="24"/>
        </w:rPr>
        <w:t xml:space="preserve"> </w:t>
      </w:r>
      <w:proofErr w:type="gramStart"/>
      <w:r>
        <w:rPr>
          <w:i/>
          <w:iCs/>
          <w:sz w:val="24"/>
          <w:szCs w:val="24"/>
        </w:rPr>
        <w:t>Using the Mathematics Literature.</w:t>
      </w:r>
      <w:proofErr w:type="gramEnd"/>
      <w:r>
        <w:rPr>
          <w:sz w:val="24"/>
          <w:szCs w:val="24"/>
        </w:rPr>
        <w:t xml:space="preserve"> New York: Marcel Dekker.</w:t>
      </w:r>
    </w:p>
    <w:p w:rsidR="00DA7428" w:rsidRDefault="00DA7428">
      <w:pPr>
        <w:ind w:firstLine="0"/>
        <w:jc w:val="left"/>
        <w:rPr>
          <w:sz w:val="24"/>
          <w:szCs w:val="24"/>
        </w:rPr>
      </w:pPr>
      <w:r>
        <w:rPr>
          <w:sz w:val="24"/>
          <w:szCs w:val="24"/>
        </w:rPr>
        <w:t xml:space="preserve">Gates, W. and Papadimitriou, C. (1978). Bounds For Sorting By Prefix Reversal, </w:t>
      </w:r>
      <w:r>
        <w:rPr>
          <w:i/>
          <w:iCs/>
          <w:sz w:val="24"/>
          <w:szCs w:val="24"/>
        </w:rPr>
        <w:t>Discrete Mathematics</w:t>
      </w:r>
      <w:r>
        <w:rPr>
          <w:sz w:val="24"/>
          <w:szCs w:val="24"/>
        </w:rPr>
        <w:t xml:space="preserve"> (27).</w:t>
      </w:r>
    </w:p>
    <w:p w:rsidR="00DA7428" w:rsidRDefault="00DA7428">
      <w:pPr>
        <w:ind w:firstLine="0"/>
        <w:jc w:val="left"/>
        <w:rPr>
          <w:sz w:val="24"/>
          <w:szCs w:val="24"/>
        </w:rPr>
      </w:pPr>
      <w:r>
        <w:rPr>
          <w:sz w:val="24"/>
          <w:szCs w:val="24"/>
        </w:rPr>
        <w:t>Mason, T</w:t>
      </w:r>
      <w:proofErr w:type="gramStart"/>
      <w:r>
        <w:rPr>
          <w:sz w:val="24"/>
          <w:szCs w:val="24"/>
        </w:rPr>
        <w:t>.(</w:t>
      </w:r>
      <w:proofErr w:type="gramEnd"/>
      <w:r>
        <w:rPr>
          <w:sz w:val="24"/>
          <w:szCs w:val="24"/>
        </w:rPr>
        <w:t>2010).</w:t>
      </w:r>
      <w:r w:rsidR="007072A7">
        <w:rPr>
          <w:sz w:val="24"/>
          <w:szCs w:val="24"/>
        </w:rPr>
        <w:t xml:space="preserve"> </w:t>
      </w:r>
      <w:proofErr w:type="gramStart"/>
      <w:r>
        <w:rPr>
          <w:sz w:val="24"/>
          <w:szCs w:val="24"/>
        </w:rPr>
        <w:t>Private Communication.</w:t>
      </w:r>
      <w:proofErr w:type="gramEnd"/>
    </w:p>
    <w:p w:rsidR="00595801" w:rsidRDefault="00595801">
      <w:pPr>
        <w:ind w:firstLine="0"/>
        <w:jc w:val="left"/>
        <w:rPr>
          <w:sz w:val="24"/>
          <w:szCs w:val="24"/>
        </w:rPr>
      </w:pPr>
      <w:proofErr w:type="gramStart"/>
      <w:r>
        <w:rPr>
          <w:sz w:val="24"/>
          <w:szCs w:val="24"/>
        </w:rPr>
        <w:t>MBI, 2012a,</w:t>
      </w:r>
      <w:r w:rsidR="007072A7">
        <w:rPr>
          <w:sz w:val="24"/>
          <w:szCs w:val="24"/>
        </w:rPr>
        <w:t xml:space="preserve"> </w:t>
      </w:r>
      <w:r w:rsidR="00371620" w:rsidRPr="00371620">
        <w:rPr>
          <w:sz w:val="24"/>
          <w:szCs w:val="24"/>
          <w:u w:val="single"/>
        </w:rPr>
        <w:t>http://</w:t>
      </w:r>
      <w:hyperlink r:id="rId36" w:anchor="_blank" w:history="1">
        <w:r w:rsidR="00371620">
          <w:rPr>
            <w:color w:val="000080"/>
            <w:u w:val="single"/>
          </w:rPr>
          <w:t>www</w:t>
        </w:r>
      </w:hyperlink>
      <w:hyperlink r:id="rId37" w:anchor="_blank" w:history="1">
        <w:r w:rsidR="00371620">
          <w:rPr>
            <w:color w:val="000080"/>
            <w:u w:val="single"/>
          </w:rPr>
          <w:t>.</w:t>
        </w:r>
        <w:proofErr w:type="gramEnd"/>
      </w:hyperlink>
      <w:hyperlink r:id="rId38" w:anchor="_blank" w:history="1">
        <w:proofErr w:type="gramStart"/>
        <w:r w:rsidR="00371620">
          <w:rPr>
            <w:color w:val="000080"/>
            <w:u w:val="single"/>
          </w:rPr>
          <w:t>mbi</w:t>
        </w:r>
        <w:proofErr w:type="gramEnd"/>
      </w:hyperlink>
      <w:hyperlink r:id="rId39" w:anchor="_blank" w:history="1">
        <w:r w:rsidR="00371620">
          <w:rPr>
            <w:color w:val="000080"/>
            <w:u w:val="single"/>
          </w:rPr>
          <w:t>.</w:t>
        </w:r>
      </w:hyperlink>
      <w:hyperlink r:id="rId40" w:anchor="_blank" w:history="1">
        <w:proofErr w:type="gramStart"/>
        <w:r w:rsidR="00371620">
          <w:rPr>
            <w:color w:val="000080"/>
            <w:u w:val="single"/>
          </w:rPr>
          <w:t>osu</w:t>
        </w:r>
        <w:proofErr w:type="gramEnd"/>
      </w:hyperlink>
      <w:hyperlink r:id="rId41" w:anchor="_blank" w:history="1">
        <w:r w:rsidR="00371620">
          <w:rPr>
            <w:color w:val="000080"/>
            <w:u w:val="single"/>
          </w:rPr>
          <w:t>.</w:t>
        </w:r>
      </w:hyperlink>
      <w:hyperlink r:id="rId42" w:anchor="_blank" w:history="1">
        <w:proofErr w:type="gramStart"/>
        <w:r w:rsidR="00371620">
          <w:rPr>
            <w:color w:val="000080"/>
            <w:u w:val="single"/>
          </w:rPr>
          <w:t>edu</w:t>
        </w:r>
        <w:proofErr w:type="gramEnd"/>
      </w:hyperlink>
    </w:p>
    <w:p w:rsidR="00E1100D" w:rsidRDefault="00DA7428">
      <w:pPr>
        <w:ind w:firstLine="0"/>
        <w:jc w:val="left"/>
        <w:rPr>
          <w:sz w:val="24"/>
          <w:szCs w:val="24"/>
        </w:rPr>
      </w:pPr>
      <w:proofErr w:type="gramStart"/>
      <w:r>
        <w:rPr>
          <w:sz w:val="24"/>
          <w:szCs w:val="24"/>
        </w:rPr>
        <w:t>Miller-Rodeberg, M. (2010).</w:t>
      </w:r>
      <w:proofErr w:type="gramEnd"/>
      <w:r w:rsidR="007072A7">
        <w:rPr>
          <w:sz w:val="24"/>
          <w:szCs w:val="24"/>
        </w:rPr>
        <w:t xml:space="preserve"> </w:t>
      </w:r>
      <w:proofErr w:type="gramStart"/>
      <w:r>
        <w:rPr>
          <w:sz w:val="24"/>
          <w:szCs w:val="24"/>
        </w:rPr>
        <w:t>Private Communication.</w:t>
      </w:r>
      <w:proofErr w:type="gramEnd"/>
    </w:p>
    <w:p w:rsidR="00E1100D" w:rsidRDefault="00E1100D">
      <w:pPr>
        <w:ind w:firstLine="0"/>
        <w:jc w:val="left"/>
        <w:rPr>
          <w:sz w:val="24"/>
          <w:szCs w:val="24"/>
        </w:rPr>
      </w:pPr>
      <w:r>
        <w:rPr>
          <w:sz w:val="24"/>
          <w:szCs w:val="24"/>
        </w:rPr>
        <w:t>NCBI, 2012a,</w:t>
      </w:r>
      <w:r w:rsidR="007072A7">
        <w:rPr>
          <w:sz w:val="24"/>
          <w:szCs w:val="24"/>
        </w:rPr>
        <w:t xml:space="preserve"> </w:t>
      </w:r>
      <w:hyperlink r:id="rId43" w:history="1">
        <w:r w:rsidR="0081221D">
          <w:rPr>
            <w:color w:val="000080"/>
            <w:u w:val="single"/>
          </w:rPr>
          <w:t>http</w:t>
        </w:r>
      </w:hyperlink>
      <w:hyperlink r:id="rId44" w:history="1">
        <w:proofErr w:type="gramStart"/>
        <w:r w:rsidR="0081221D">
          <w:rPr>
            <w:color w:val="000080"/>
            <w:u w:val="single"/>
          </w:rPr>
          <w:t>:/</w:t>
        </w:r>
        <w:proofErr w:type="gramEnd"/>
        <w:r w:rsidR="0081221D">
          <w:rPr>
            <w:color w:val="000080"/>
            <w:u w:val="single"/>
          </w:rPr>
          <w:t>/</w:t>
        </w:r>
      </w:hyperlink>
      <w:hyperlink r:id="rId45" w:history="1">
        <w:r w:rsidR="0081221D">
          <w:rPr>
            <w:color w:val="000080"/>
            <w:u w:val="single"/>
          </w:rPr>
          <w:t>www</w:t>
        </w:r>
      </w:hyperlink>
      <w:hyperlink r:id="rId46" w:history="1">
        <w:r w:rsidR="0081221D">
          <w:rPr>
            <w:color w:val="000080"/>
            <w:u w:val="single"/>
          </w:rPr>
          <w:t>.</w:t>
        </w:r>
      </w:hyperlink>
      <w:hyperlink r:id="rId47" w:history="1">
        <w:proofErr w:type="gramStart"/>
        <w:r w:rsidR="0081221D">
          <w:rPr>
            <w:color w:val="000080"/>
            <w:u w:val="single"/>
          </w:rPr>
          <w:t>ncbi</w:t>
        </w:r>
        <w:proofErr w:type="gramEnd"/>
      </w:hyperlink>
      <w:hyperlink r:id="rId48" w:history="1">
        <w:r w:rsidR="0081221D">
          <w:rPr>
            <w:color w:val="000080"/>
            <w:u w:val="single"/>
          </w:rPr>
          <w:t>.</w:t>
        </w:r>
      </w:hyperlink>
      <w:hyperlink r:id="rId49" w:history="1">
        <w:proofErr w:type="gramStart"/>
        <w:r w:rsidR="0081221D">
          <w:rPr>
            <w:color w:val="000080"/>
            <w:u w:val="single"/>
          </w:rPr>
          <w:t>nlm</w:t>
        </w:r>
        <w:proofErr w:type="gramEnd"/>
      </w:hyperlink>
      <w:hyperlink r:id="rId50" w:history="1">
        <w:r w:rsidR="0081221D">
          <w:rPr>
            <w:color w:val="000080"/>
            <w:u w:val="single"/>
          </w:rPr>
          <w:t>.</w:t>
        </w:r>
      </w:hyperlink>
      <w:hyperlink r:id="rId51" w:history="1">
        <w:proofErr w:type="gramStart"/>
        <w:r w:rsidR="0081221D">
          <w:rPr>
            <w:color w:val="000080"/>
            <w:u w:val="single"/>
          </w:rPr>
          <w:t>nih</w:t>
        </w:r>
        <w:proofErr w:type="gramEnd"/>
      </w:hyperlink>
      <w:hyperlink r:id="rId52" w:history="1">
        <w:r w:rsidR="0081221D">
          <w:rPr>
            <w:color w:val="000080"/>
            <w:u w:val="single"/>
          </w:rPr>
          <w:t>.</w:t>
        </w:r>
      </w:hyperlink>
      <w:hyperlink r:id="rId53" w:history="1">
        <w:proofErr w:type="gramStart"/>
        <w:r w:rsidR="0081221D">
          <w:rPr>
            <w:color w:val="000080"/>
            <w:u w:val="single"/>
          </w:rPr>
          <w:t>gov</w:t>
        </w:r>
      </w:hyperlink>
      <w:hyperlink r:id="rId54" w:history="1">
        <w:r w:rsidR="0081221D">
          <w:rPr>
            <w:color w:val="000080"/>
            <w:u w:val="single"/>
          </w:rPr>
          <w:t>/</w:t>
        </w:r>
      </w:hyperlink>
      <w:hyperlink r:id="rId55" w:history="1">
        <w:r w:rsidR="0081221D">
          <w:rPr>
            <w:color w:val="000080"/>
            <w:u w:val="single"/>
          </w:rPr>
          <w:t>genbank</w:t>
        </w:r>
        <w:proofErr w:type="gramEnd"/>
      </w:hyperlink>
    </w:p>
    <w:p w:rsidR="005524E9" w:rsidRDefault="00E1100D">
      <w:pPr>
        <w:ind w:firstLine="0"/>
        <w:jc w:val="left"/>
        <w:rPr>
          <w:color w:val="000080"/>
          <w:u w:val="single"/>
        </w:rPr>
      </w:pPr>
      <w:r>
        <w:rPr>
          <w:sz w:val="24"/>
          <w:szCs w:val="24"/>
        </w:rPr>
        <w:t>NCBI, 2012b,</w:t>
      </w:r>
      <w:r w:rsidR="007072A7">
        <w:rPr>
          <w:sz w:val="24"/>
          <w:szCs w:val="24"/>
        </w:rPr>
        <w:t xml:space="preserve"> </w:t>
      </w:r>
      <w:hyperlink r:id="rId56" w:history="1">
        <w:r w:rsidR="00C75184">
          <w:rPr>
            <w:color w:val="000080"/>
            <w:u w:val="single"/>
          </w:rPr>
          <w:t>http</w:t>
        </w:r>
      </w:hyperlink>
      <w:hyperlink r:id="rId57" w:history="1">
        <w:proofErr w:type="gramStart"/>
        <w:r w:rsidR="00C75184">
          <w:rPr>
            <w:color w:val="000080"/>
            <w:u w:val="single"/>
          </w:rPr>
          <w:t>:/</w:t>
        </w:r>
        <w:proofErr w:type="gramEnd"/>
        <w:r w:rsidR="00C75184">
          <w:rPr>
            <w:color w:val="000080"/>
            <w:u w:val="single"/>
          </w:rPr>
          <w:t>/</w:t>
        </w:r>
      </w:hyperlink>
      <w:hyperlink r:id="rId58" w:history="1">
        <w:r w:rsidR="00C75184">
          <w:rPr>
            <w:color w:val="000080"/>
            <w:u w:val="single"/>
          </w:rPr>
          <w:t>blast</w:t>
        </w:r>
      </w:hyperlink>
      <w:hyperlink r:id="rId59" w:history="1">
        <w:r w:rsidR="00C75184">
          <w:rPr>
            <w:color w:val="000080"/>
            <w:u w:val="single"/>
          </w:rPr>
          <w:t>.</w:t>
        </w:r>
      </w:hyperlink>
      <w:hyperlink r:id="rId60" w:history="1">
        <w:proofErr w:type="gramStart"/>
        <w:r w:rsidR="00C75184">
          <w:rPr>
            <w:color w:val="000080"/>
            <w:u w:val="single"/>
          </w:rPr>
          <w:t>ncbi</w:t>
        </w:r>
        <w:proofErr w:type="gramEnd"/>
      </w:hyperlink>
      <w:hyperlink r:id="rId61" w:history="1">
        <w:r w:rsidR="00C75184">
          <w:rPr>
            <w:color w:val="000080"/>
            <w:u w:val="single"/>
          </w:rPr>
          <w:t>.</w:t>
        </w:r>
      </w:hyperlink>
      <w:hyperlink r:id="rId62" w:history="1">
        <w:proofErr w:type="gramStart"/>
        <w:r w:rsidR="00C75184">
          <w:rPr>
            <w:color w:val="000080"/>
            <w:u w:val="single"/>
          </w:rPr>
          <w:t>nlm</w:t>
        </w:r>
        <w:proofErr w:type="gramEnd"/>
      </w:hyperlink>
      <w:hyperlink r:id="rId63" w:history="1">
        <w:r w:rsidR="00C75184">
          <w:rPr>
            <w:color w:val="000080"/>
            <w:u w:val="single"/>
          </w:rPr>
          <w:t>.</w:t>
        </w:r>
      </w:hyperlink>
      <w:hyperlink r:id="rId64" w:history="1">
        <w:proofErr w:type="gramStart"/>
        <w:r w:rsidR="00C75184">
          <w:rPr>
            <w:color w:val="000080"/>
            <w:u w:val="single"/>
          </w:rPr>
          <w:t>nih</w:t>
        </w:r>
        <w:proofErr w:type="gramEnd"/>
      </w:hyperlink>
      <w:hyperlink r:id="rId65" w:history="1">
        <w:r w:rsidR="00C75184">
          <w:rPr>
            <w:color w:val="000080"/>
            <w:u w:val="single"/>
          </w:rPr>
          <w:t>.</w:t>
        </w:r>
      </w:hyperlink>
      <w:hyperlink r:id="rId66" w:history="1">
        <w:proofErr w:type="gramStart"/>
        <w:r w:rsidR="00C75184">
          <w:rPr>
            <w:color w:val="000080"/>
            <w:u w:val="single"/>
          </w:rPr>
          <w:t>gov</w:t>
        </w:r>
      </w:hyperlink>
      <w:hyperlink r:id="rId67" w:history="1">
        <w:r w:rsidR="00C75184">
          <w:rPr>
            <w:color w:val="000080"/>
            <w:u w:val="single"/>
          </w:rPr>
          <w:t>/</w:t>
        </w:r>
      </w:hyperlink>
      <w:hyperlink r:id="rId68" w:history="1">
        <w:r w:rsidR="00C75184">
          <w:rPr>
            <w:color w:val="000080"/>
            <w:u w:val="single"/>
          </w:rPr>
          <w:t>Blast</w:t>
        </w:r>
        <w:proofErr w:type="gramEnd"/>
      </w:hyperlink>
      <w:hyperlink r:id="rId69" w:history="1">
        <w:r w:rsidR="00C75184">
          <w:rPr>
            <w:color w:val="000080"/>
            <w:u w:val="single"/>
          </w:rPr>
          <w:t>.</w:t>
        </w:r>
      </w:hyperlink>
      <w:hyperlink r:id="rId70" w:history="1">
        <w:proofErr w:type="gramStart"/>
        <w:r w:rsidR="00C75184">
          <w:rPr>
            <w:color w:val="000080"/>
            <w:u w:val="single"/>
          </w:rPr>
          <w:t>cgi</w:t>
        </w:r>
        <w:proofErr w:type="gramEnd"/>
      </w:hyperlink>
    </w:p>
    <w:p w:rsidR="00795EC2" w:rsidRPr="005524E9" w:rsidRDefault="005524E9">
      <w:pPr>
        <w:ind w:firstLine="0"/>
        <w:jc w:val="left"/>
      </w:pPr>
      <w:r>
        <w:t xml:space="preserve">NCBI, 2012c, </w:t>
      </w:r>
      <w:hyperlink r:id="rId71" w:anchor="_blank" w:history="1">
        <w:r w:rsidR="00795EC2">
          <w:rPr>
            <w:color w:val="000080"/>
            <w:u w:val="single"/>
          </w:rPr>
          <w:t>http</w:t>
        </w:r>
      </w:hyperlink>
      <w:hyperlink r:id="rId72" w:anchor="_blank" w:history="1">
        <w:r w:rsidR="00795EC2">
          <w:rPr>
            <w:color w:val="000080"/>
            <w:u w:val="single"/>
          </w:rPr>
          <w:t>://</w:t>
        </w:r>
      </w:hyperlink>
      <w:hyperlink r:id="rId73" w:anchor="_blank" w:history="1">
        <w:r w:rsidR="00795EC2">
          <w:rPr>
            <w:color w:val="000080"/>
            <w:u w:val="single"/>
          </w:rPr>
          <w:t>www</w:t>
        </w:r>
      </w:hyperlink>
      <w:hyperlink r:id="rId74" w:anchor="_blank" w:history="1">
        <w:r w:rsidR="00795EC2">
          <w:rPr>
            <w:color w:val="000080"/>
            <w:u w:val="single"/>
          </w:rPr>
          <w:t>.</w:t>
        </w:r>
      </w:hyperlink>
      <w:hyperlink r:id="rId75" w:anchor="_blank" w:history="1">
        <w:r w:rsidR="00795EC2">
          <w:rPr>
            <w:color w:val="000080"/>
            <w:u w:val="single"/>
          </w:rPr>
          <w:t>ncbi</w:t>
        </w:r>
      </w:hyperlink>
      <w:hyperlink r:id="rId76" w:anchor="_blank" w:history="1">
        <w:r w:rsidR="00795EC2">
          <w:rPr>
            <w:color w:val="000080"/>
            <w:u w:val="single"/>
          </w:rPr>
          <w:t>.</w:t>
        </w:r>
      </w:hyperlink>
      <w:hyperlink r:id="rId77" w:anchor="_blank" w:history="1">
        <w:r w:rsidR="00795EC2">
          <w:rPr>
            <w:color w:val="000080"/>
            <w:u w:val="single"/>
          </w:rPr>
          <w:t>nlm</w:t>
        </w:r>
      </w:hyperlink>
      <w:hyperlink r:id="rId78" w:anchor="_blank" w:history="1">
        <w:r w:rsidR="00795EC2">
          <w:rPr>
            <w:color w:val="000080"/>
            <w:u w:val="single"/>
          </w:rPr>
          <w:t>.</w:t>
        </w:r>
      </w:hyperlink>
      <w:hyperlink r:id="rId79" w:anchor="_blank" w:history="1">
        <w:r w:rsidR="00795EC2">
          <w:rPr>
            <w:color w:val="000080"/>
            <w:u w:val="single"/>
          </w:rPr>
          <w:t>nih</w:t>
        </w:r>
      </w:hyperlink>
      <w:hyperlink r:id="rId80" w:anchor="_blank" w:history="1">
        <w:r w:rsidR="00795EC2">
          <w:rPr>
            <w:color w:val="000080"/>
            <w:u w:val="single"/>
          </w:rPr>
          <w:t>.</w:t>
        </w:r>
      </w:hyperlink>
      <w:hyperlink r:id="rId81" w:anchor="_blank" w:history="1">
        <w:r w:rsidR="00795EC2">
          <w:rPr>
            <w:color w:val="000080"/>
            <w:u w:val="single"/>
          </w:rPr>
          <w:t>gov</w:t>
        </w:r>
      </w:hyperlink>
    </w:p>
    <w:p w:rsidR="00DA7428" w:rsidRDefault="00DA7428">
      <w:pPr>
        <w:ind w:firstLine="0"/>
        <w:jc w:val="left"/>
        <w:rPr>
          <w:sz w:val="24"/>
          <w:szCs w:val="24"/>
        </w:rPr>
      </w:pPr>
      <w:r>
        <w:rPr>
          <w:sz w:val="24"/>
          <w:szCs w:val="24"/>
        </w:rPr>
        <w:t>Nold, S. (2010) Private Communication.</w:t>
      </w:r>
    </w:p>
    <w:p w:rsidR="007C0A22" w:rsidRDefault="007C0A22">
      <w:pPr>
        <w:ind w:firstLine="0"/>
        <w:jc w:val="left"/>
        <w:rPr>
          <w:sz w:val="24"/>
          <w:szCs w:val="24"/>
        </w:rPr>
      </w:pPr>
      <w:proofErr w:type="spellStart"/>
      <w:r>
        <w:rPr>
          <w:sz w:val="24"/>
          <w:szCs w:val="24"/>
        </w:rPr>
        <w:t>Pacheter</w:t>
      </w:r>
      <w:proofErr w:type="spellEnd"/>
      <w:r>
        <w:rPr>
          <w:sz w:val="24"/>
          <w:szCs w:val="24"/>
        </w:rPr>
        <w:t xml:space="preserve">, 2012a, </w:t>
      </w:r>
      <w:r w:rsidRPr="007C0A22">
        <w:rPr>
          <w:sz w:val="24"/>
          <w:szCs w:val="24"/>
          <w:u w:val="single"/>
        </w:rPr>
        <w:t>http://</w:t>
      </w:r>
      <w:r w:rsidR="00EF3D55">
        <w:rPr>
          <w:sz w:val="24"/>
          <w:szCs w:val="24"/>
          <w:u w:val="single"/>
        </w:rPr>
        <w:t>mathematics</w:t>
      </w:r>
      <w:r w:rsidRPr="007C0A22">
        <w:rPr>
          <w:sz w:val="24"/>
          <w:szCs w:val="24"/>
          <w:u w:val="single"/>
        </w:rPr>
        <w:t>.berkeley.edu/~lpachter</w:t>
      </w:r>
    </w:p>
    <w:p w:rsidR="00DA7428" w:rsidRDefault="00DA7428">
      <w:pPr>
        <w:ind w:firstLine="0"/>
        <w:jc w:val="left"/>
        <w:rPr>
          <w:sz w:val="24"/>
          <w:szCs w:val="24"/>
        </w:rPr>
      </w:pPr>
      <w:r>
        <w:rPr>
          <w:sz w:val="24"/>
          <w:szCs w:val="24"/>
        </w:rPr>
        <w:t xml:space="preserve">Pachter, Sturmfels. (2005). </w:t>
      </w:r>
      <w:r>
        <w:rPr>
          <w:i/>
          <w:iCs/>
          <w:sz w:val="24"/>
          <w:szCs w:val="24"/>
        </w:rPr>
        <w:t>Algebraic Statistics for Computational Biology.</w:t>
      </w:r>
      <w:r>
        <w:rPr>
          <w:sz w:val="24"/>
          <w:szCs w:val="24"/>
        </w:rPr>
        <w:t xml:space="preserve"> New York: Cambridge University Press.</w:t>
      </w:r>
    </w:p>
    <w:p w:rsidR="00DA7428" w:rsidRDefault="00DA7428">
      <w:pPr>
        <w:ind w:firstLine="0"/>
        <w:jc w:val="left"/>
        <w:rPr>
          <w:sz w:val="24"/>
          <w:szCs w:val="24"/>
        </w:rPr>
      </w:pPr>
      <w:r>
        <w:rPr>
          <w:sz w:val="24"/>
          <w:szCs w:val="24"/>
        </w:rPr>
        <w:lastRenderedPageBreak/>
        <w:t xml:space="preserve">Pevzner, P. (2000). </w:t>
      </w:r>
      <w:r>
        <w:rPr>
          <w:i/>
          <w:iCs/>
          <w:sz w:val="24"/>
          <w:szCs w:val="24"/>
        </w:rPr>
        <w:t>Computational Molecular Biology</w:t>
      </w:r>
      <w:r w:rsidR="00146BB8">
        <w:rPr>
          <w:i/>
          <w:iCs/>
          <w:sz w:val="24"/>
          <w:szCs w:val="24"/>
        </w:rPr>
        <w:t>:</w:t>
      </w:r>
      <w:r>
        <w:rPr>
          <w:i/>
          <w:iCs/>
          <w:sz w:val="24"/>
          <w:szCs w:val="24"/>
        </w:rPr>
        <w:t xml:space="preserve"> An Algorithmic Approach</w:t>
      </w:r>
      <w:r>
        <w:rPr>
          <w:sz w:val="24"/>
          <w:szCs w:val="24"/>
        </w:rPr>
        <w:t>. Cambridge Massachusetts: MIT Press.</w:t>
      </w:r>
    </w:p>
    <w:p w:rsidR="00595801" w:rsidRDefault="007072A7">
      <w:pPr>
        <w:ind w:firstLine="0"/>
        <w:jc w:val="left"/>
        <w:rPr>
          <w:sz w:val="24"/>
          <w:szCs w:val="24"/>
        </w:rPr>
      </w:pPr>
      <w:proofErr w:type="spellStart"/>
      <w:proofErr w:type="gramStart"/>
      <w:r>
        <w:rPr>
          <w:sz w:val="24"/>
          <w:szCs w:val="24"/>
        </w:rPr>
        <w:t>Pevzner</w:t>
      </w:r>
      <w:proofErr w:type="spellEnd"/>
      <w:r>
        <w:rPr>
          <w:sz w:val="24"/>
          <w:szCs w:val="24"/>
        </w:rPr>
        <w:t xml:space="preserve"> and Jones</w:t>
      </w:r>
      <w:r w:rsidR="00DA7428">
        <w:rPr>
          <w:sz w:val="24"/>
          <w:szCs w:val="24"/>
        </w:rPr>
        <w:t>.</w:t>
      </w:r>
      <w:proofErr w:type="gramEnd"/>
      <w:r w:rsidR="00DA7428">
        <w:rPr>
          <w:sz w:val="24"/>
          <w:szCs w:val="24"/>
        </w:rPr>
        <w:t xml:space="preserve"> (2004). </w:t>
      </w:r>
      <w:r w:rsidR="00DA7428">
        <w:rPr>
          <w:i/>
          <w:iCs/>
          <w:sz w:val="24"/>
          <w:szCs w:val="24"/>
        </w:rPr>
        <w:t>An Introduction to Bioinformatics Algorithms.</w:t>
      </w:r>
      <w:r w:rsidR="00DA7428">
        <w:rPr>
          <w:sz w:val="24"/>
          <w:szCs w:val="24"/>
        </w:rPr>
        <w:t xml:space="preserve"> Cambridge Massachusetts: MIT Press.</w:t>
      </w:r>
    </w:p>
    <w:p w:rsidR="00595801" w:rsidRDefault="00595801">
      <w:pPr>
        <w:ind w:firstLine="0"/>
        <w:jc w:val="left"/>
        <w:rPr>
          <w:sz w:val="24"/>
          <w:szCs w:val="24"/>
        </w:rPr>
      </w:pPr>
      <w:r>
        <w:rPr>
          <w:sz w:val="24"/>
          <w:szCs w:val="24"/>
        </w:rPr>
        <w:t>RIT, 2012a,</w:t>
      </w:r>
      <w:r w:rsidR="007072A7">
        <w:rPr>
          <w:sz w:val="24"/>
          <w:szCs w:val="24"/>
        </w:rPr>
        <w:t xml:space="preserve"> </w:t>
      </w:r>
      <w:hyperlink r:id="rId82" w:anchor="_blank" w:history="1">
        <w:r w:rsidR="004421D7">
          <w:rPr>
            <w:color w:val="000080"/>
            <w:u w:val="single"/>
          </w:rPr>
          <w:t>http</w:t>
        </w:r>
      </w:hyperlink>
      <w:hyperlink r:id="rId83" w:anchor="_blank" w:history="1">
        <w:proofErr w:type="gramStart"/>
        <w:r w:rsidR="004421D7">
          <w:rPr>
            <w:color w:val="000080"/>
            <w:u w:val="single"/>
          </w:rPr>
          <w:t>:/</w:t>
        </w:r>
        <w:proofErr w:type="gramEnd"/>
        <w:r w:rsidR="004421D7">
          <w:rPr>
            <w:color w:val="000080"/>
            <w:u w:val="single"/>
          </w:rPr>
          <w:t>/</w:t>
        </w:r>
      </w:hyperlink>
      <w:hyperlink r:id="rId84" w:anchor="_blank" w:history="1">
        <w:r w:rsidR="004421D7">
          <w:rPr>
            <w:color w:val="000080"/>
            <w:u w:val="single"/>
          </w:rPr>
          <w:t>www</w:t>
        </w:r>
      </w:hyperlink>
      <w:hyperlink r:id="rId85" w:anchor="_blank" w:history="1">
        <w:r w:rsidR="004421D7">
          <w:rPr>
            <w:color w:val="000080"/>
            <w:u w:val="single"/>
          </w:rPr>
          <w:t>.</w:t>
        </w:r>
      </w:hyperlink>
      <w:hyperlink r:id="rId86" w:anchor="_blank" w:history="1">
        <w:proofErr w:type="gramStart"/>
        <w:r w:rsidR="004421D7">
          <w:rPr>
            <w:color w:val="000080"/>
            <w:u w:val="single"/>
          </w:rPr>
          <w:t>rit</w:t>
        </w:r>
        <w:proofErr w:type="gramEnd"/>
      </w:hyperlink>
      <w:hyperlink r:id="rId87" w:anchor="_blank" w:history="1">
        <w:r w:rsidR="004421D7">
          <w:rPr>
            <w:color w:val="000080"/>
            <w:u w:val="single"/>
          </w:rPr>
          <w:t>.</w:t>
        </w:r>
      </w:hyperlink>
      <w:hyperlink r:id="rId88" w:anchor="_blank" w:history="1">
        <w:r w:rsidR="004421D7">
          <w:rPr>
            <w:color w:val="000080"/>
            <w:u w:val="single"/>
          </w:rPr>
          <w:t>edu</w:t>
        </w:r>
      </w:hyperlink>
      <w:hyperlink r:id="rId89" w:anchor="_blank" w:history="1">
        <w:r w:rsidR="004421D7">
          <w:rPr>
            <w:color w:val="000080"/>
            <w:u w:val="single"/>
          </w:rPr>
          <w:t>/~</w:t>
        </w:r>
      </w:hyperlink>
      <w:hyperlink r:id="rId90" w:anchor="_blank" w:history="1">
        <w:r w:rsidR="004421D7">
          <w:rPr>
            <w:color w:val="000080"/>
            <w:u w:val="single"/>
          </w:rPr>
          <w:t>gtfsbi</w:t>
        </w:r>
      </w:hyperlink>
      <w:hyperlink r:id="rId91" w:anchor="_blank" w:history="1">
        <w:r w:rsidR="004421D7">
          <w:rPr>
            <w:color w:val="000080"/>
            <w:u w:val="single"/>
          </w:rPr>
          <w:t>/</w:t>
        </w:r>
      </w:hyperlink>
      <w:hyperlink r:id="rId92" w:anchor="_blank" w:history="1">
        <w:r w:rsidR="004421D7">
          <w:rPr>
            <w:color w:val="000080"/>
            <w:u w:val="single"/>
          </w:rPr>
          <w:t>Symp</w:t>
        </w:r>
      </w:hyperlink>
      <w:hyperlink r:id="rId93" w:anchor="_blank" w:history="1">
        <w:r w:rsidR="004421D7">
          <w:rPr>
            <w:color w:val="000080"/>
            <w:u w:val="single"/>
          </w:rPr>
          <w:t>/</w:t>
        </w:r>
      </w:hyperlink>
      <w:hyperlink r:id="rId94" w:anchor="_blank" w:history="1">
        <w:r w:rsidR="004421D7">
          <w:rPr>
            <w:color w:val="000080"/>
            <w:u w:val="single"/>
          </w:rPr>
          <w:t>bioinformatics</w:t>
        </w:r>
      </w:hyperlink>
      <w:hyperlink r:id="rId95" w:anchor="_blank" w:history="1">
        <w:r w:rsidR="004421D7">
          <w:rPr>
            <w:color w:val="000080"/>
            <w:u w:val="single"/>
          </w:rPr>
          <w:t>.</w:t>
        </w:r>
      </w:hyperlink>
      <w:hyperlink r:id="rId96" w:anchor="_blank" w:history="1">
        <w:proofErr w:type="gramStart"/>
        <w:r w:rsidR="004421D7">
          <w:rPr>
            <w:color w:val="000080"/>
            <w:u w:val="single"/>
          </w:rPr>
          <w:t>htm</w:t>
        </w:r>
        <w:proofErr w:type="gramEnd"/>
      </w:hyperlink>
    </w:p>
    <w:p w:rsidR="00DA7428" w:rsidRDefault="00DA7428">
      <w:pPr>
        <w:ind w:firstLine="0"/>
        <w:jc w:val="left"/>
        <w:rPr>
          <w:sz w:val="24"/>
          <w:szCs w:val="24"/>
        </w:rPr>
      </w:pPr>
      <w:r>
        <w:rPr>
          <w:sz w:val="24"/>
          <w:szCs w:val="24"/>
        </w:rPr>
        <w:t xml:space="preserve">Robson, B. (2007). The New Physician as Unwitting Quantum Mechanic: Is Adapting Dirac's Inference System Best Practice for Personalized Medicine, Genomics, and Proteomics? </w:t>
      </w:r>
      <w:r>
        <w:rPr>
          <w:i/>
          <w:iCs/>
          <w:sz w:val="24"/>
          <w:szCs w:val="24"/>
        </w:rPr>
        <w:t>Journal of Proteome Research</w:t>
      </w:r>
      <w:r>
        <w:rPr>
          <w:sz w:val="24"/>
          <w:szCs w:val="24"/>
        </w:rPr>
        <w:t xml:space="preserve"> , 3114-3126.</w:t>
      </w:r>
    </w:p>
    <w:p w:rsidR="00DA7428" w:rsidRDefault="00DA7428">
      <w:pPr>
        <w:spacing w:after="283"/>
        <w:ind w:firstLine="0"/>
        <w:rPr>
          <w:sz w:val="24"/>
          <w:szCs w:val="24"/>
        </w:rPr>
      </w:pPr>
      <w:r>
        <w:rPr>
          <w:sz w:val="24"/>
          <w:szCs w:val="24"/>
        </w:rPr>
        <w:t>Pickart, Michael. (2010) Personal Communication.</w:t>
      </w:r>
    </w:p>
    <w:p w:rsidR="00DA7428" w:rsidRDefault="00DA7428">
      <w:pPr>
        <w:ind w:firstLine="0"/>
        <w:jc w:val="left"/>
        <w:rPr>
          <w:sz w:val="24"/>
          <w:szCs w:val="24"/>
        </w:rPr>
      </w:pPr>
      <w:r>
        <w:rPr>
          <w:sz w:val="24"/>
          <w:szCs w:val="24"/>
        </w:rPr>
        <w:t xml:space="preserve">Steen, L. (2005). </w:t>
      </w:r>
      <w:r w:rsidR="00EF3D55">
        <w:rPr>
          <w:i/>
          <w:iCs/>
          <w:sz w:val="24"/>
          <w:szCs w:val="24"/>
        </w:rPr>
        <w:t>Mathematics</w:t>
      </w:r>
      <w:r>
        <w:rPr>
          <w:i/>
          <w:iCs/>
          <w:sz w:val="24"/>
          <w:szCs w:val="24"/>
        </w:rPr>
        <w:t xml:space="preserve"> &amp; Bio 2010</w:t>
      </w:r>
      <w:r w:rsidR="00146BB8">
        <w:rPr>
          <w:i/>
          <w:iCs/>
          <w:sz w:val="24"/>
          <w:szCs w:val="24"/>
        </w:rPr>
        <w:t>:</w:t>
      </w:r>
      <w:r>
        <w:rPr>
          <w:i/>
          <w:iCs/>
          <w:sz w:val="24"/>
          <w:szCs w:val="24"/>
        </w:rPr>
        <w:t xml:space="preserve"> Linking Undergraduate Disciplines.</w:t>
      </w:r>
      <w:r>
        <w:rPr>
          <w:sz w:val="24"/>
          <w:szCs w:val="24"/>
        </w:rPr>
        <w:t xml:space="preserve"> Washington D.C.: The Mathematical Association of America.</w:t>
      </w:r>
    </w:p>
    <w:p w:rsidR="00DA7428" w:rsidRDefault="00DA7428">
      <w:pPr>
        <w:ind w:firstLine="0"/>
        <w:jc w:val="left"/>
        <w:rPr>
          <w:sz w:val="24"/>
          <w:szCs w:val="24"/>
        </w:rPr>
      </w:pPr>
      <w:r>
        <w:rPr>
          <w:sz w:val="24"/>
          <w:szCs w:val="24"/>
        </w:rPr>
        <w:t xml:space="preserve">Tymann, P. </w:t>
      </w:r>
      <w:r w:rsidR="008B7235">
        <w:rPr>
          <w:sz w:val="24"/>
          <w:szCs w:val="24"/>
        </w:rPr>
        <w:t>E</w:t>
      </w:r>
      <w:r>
        <w:rPr>
          <w:sz w:val="24"/>
          <w:szCs w:val="24"/>
        </w:rPr>
        <w:t>. (2005).</w:t>
      </w:r>
      <w:r w:rsidR="007072A7">
        <w:rPr>
          <w:sz w:val="24"/>
          <w:szCs w:val="24"/>
        </w:rPr>
        <w:t xml:space="preserve"> </w:t>
      </w:r>
      <w:proofErr w:type="gramStart"/>
      <w:r>
        <w:rPr>
          <w:sz w:val="24"/>
          <w:szCs w:val="24"/>
        </w:rPr>
        <w:t>Computer Science and Bioinformatics.</w:t>
      </w:r>
      <w:proofErr w:type="gramEnd"/>
      <w:r w:rsidR="007072A7">
        <w:rPr>
          <w:sz w:val="24"/>
          <w:szCs w:val="24"/>
        </w:rPr>
        <w:t xml:space="preserve"> </w:t>
      </w:r>
      <w:proofErr w:type="gramStart"/>
      <w:r>
        <w:rPr>
          <w:sz w:val="24"/>
          <w:szCs w:val="24"/>
        </w:rPr>
        <w:t xml:space="preserve">In L. Steen, </w:t>
      </w:r>
      <w:r w:rsidR="00EF3D55">
        <w:rPr>
          <w:i/>
          <w:iCs/>
          <w:sz w:val="24"/>
          <w:szCs w:val="24"/>
        </w:rPr>
        <w:t>Mathematics</w:t>
      </w:r>
      <w:r>
        <w:rPr>
          <w:i/>
          <w:iCs/>
          <w:sz w:val="24"/>
          <w:szCs w:val="24"/>
        </w:rPr>
        <w:t xml:space="preserve"> &amp; Bio 2010, Linking Undergraduate Disciplines</w:t>
      </w:r>
      <w:r>
        <w:rPr>
          <w:sz w:val="24"/>
          <w:szCs w:val="24"/>
        </w:rPr>
        <w:t xml:space="preserve"> (pp. 75-82).</w:t>
      </w:r>
      <w:proofErr w:type="gramEnd"/>
      <w:r>
        <w:rPr>
          <w:sz w:val="24"/>
          <w:szCs w:val="24"/>
        </w:rPr>
        <w:t xml:space="preserve"> Washington D.C.: The Mathematical Association of America.</w:t>
      </w:r>
    </w:p>
    <w:p w:rsidR="00BC1174" w:rsidRDefault="00BC1174">
      <w:pPr>
        <w:ind w:firstLine="0"/>
        <w:jc w:val="left"/>
        <w:rPr>
          <w:color w:val="000080"/>
          <w:u w:val="single"/>
        </w:rPr>
      </w:pPr>
      <w:r>
        <w:rPr>
          <w:sz w:val="24"/>
          <w:szCs w:val="24"/>
        </w:rPr>
        <w:t xml:space="preserve">UW Stout, 2012a, </w:t>
      </w:r>
      <w:hyperlink r:id="rId97" w:anchor="_blank" w:history="1">
        <w:r w:rsidRPr="00284336">
          <w:rPr>
            <w:color w:val="000080"/>
            <w:u w:val="single"/>
          </w:rPr>
          <w:t>http</w:t>
        </w:r>
      </w:hyperlink>
      <w:hyperlink r:id="rId98" w:anchor="_blank" w:history="1">
        <w:r w:rsidRPr="00284336">
          <w:rPr>
            <w:color w:val="000080"/>
            <w:u w:val="single"/>
          </w:rPr>
          <w:t>://</w:t>
        </w:r>
      </w:hyperlink>
      <w:hyperlink r:id="rId99" w:anchor="_blank" w:history="1">
        <w:r w:rsidRPr="00284336">
          <w:rPr>
            <w:color w:val="000080"/>
            <w:u w:val="single"/>
          </w:rPr>
          <w:t>www</w:t>
        </w:r>
      </w:hyperlink>
      <w:hyperlink r:id="rId100" w:anchor="_blank" w:history="1">
        <w:r w:rsidRPr="00284336">
          <w:rPr>
            <w:color w:val="000080"/>
            <w:u w:val="single"/>
          </w:rPr>
          <w:t>3.</w:t>
        </w:r>
      </w:hyperlink>
      <w:hyperlink r:id="rId101" w:anchor="_blank" w:history="1">
        <w:r w:rsidRPr="00284336">
          <w:rPr>
            <w:color w:val="000080"/>
            <w:u w:val="single"/>
          </w:rPr>
          <w:t>uwstout</w:t>
        </w:r>
      </w:hyperlink>
      <w:hyperlink r:id="rId102" w:anchor="_blank" w:history="1">
        <w:r w:rsidRPr="00284336">
          <w:rPr>
            <w:color w:val="000080"/>
            <w:u w:val="single"/>
          </w:rPr>
          <w:t>.</w:t>
        </w:r>
      </w:hyperlink>
      <w:hyperlink r:id="rId103" w:anchor="_blank" w:history="1">
        <w:r w:rsidRPr="00284336">
          <w:rPr>
            <w:color w:val="000080"/>
            <w:u w:val="single"/>
          </w:rPr>
          <w:t>edu</w:t>
        </w:r>
      </w:hyperlink>
      <w:hyperlink r:id="rId104" w:anchor="_blank" w:history="1">
        <w:r w:rsidRPr="00284336">
          <w:rPr>
            <w:color w:val="000080"/>
            <w:u w:val="single"/>
          </w:rPr>
          <w:t>/</w:t>
        </w:r>
      </w:hyperlink>
      <w:hyperlink r:id="rId105" w:anchor="_blank" w:history="1">
        <w:r w:rsidRPr="00284336">
          <w:rPr>
            <w:color w:val="000080"/>
            <w:u w:val="single"/>
          </w:rPr>
          <w:t>programs</w:t>
        </w:r>
      </w:hyperlink>
      <w:hyperlink r:id="rId106" w:anchor="_blank" w:history="1">
        <w:r w:rsidRPr="00284336">
          <w:rPr>
            <w:color w:val="000080"/>
            <w:u w:val="single"/>
          </w:rPr>
          <w:t>/</w:t>
        </w:r>
      </w:hyperlink>
      <w:hyperlink r:id="rId107" w:anchor="_blank" w:history="1">
        <w:r w:rsidRPr="00284336">
          <w:rPr>
            <w:color w:val="000080"/>
            <w:u w:val="single"/>
          </w:rPr>
          <w:t>bsamcs</w:t>
        </w:r>
      </w:hyperlink>
      <w:hyperlink r:id="rId108" w:anchor="_blank" w:history="1">
        <w:r w:rsidRPr="00284336">
          <w:rPr>
            <w:color w:val="000080"/>
            <w:u w:val="single"/>
          </w:rPr>
          <w:t>/</w:t>
        </w:r>
      </w:hyperlink>
      <w:hyperlink r:id="rId109" w:anchor="_blank" w:history="1">
        <w:r w:rsidRPr="00284336">
          <w:rPr>
            <w:color w:val="000080"/>
            <w:u w:val="single"/>
          </w:rPr>
          <w:t>index</w:t>
        </w:r>
      </w:hyperlink>
      <w:hyperlink r:id="rId110" w:anchor="_blank" w:history="1">
        <w:r w:rsidRPr="00284336">
          <w:rPr>
            <w:color w:val="000080"/>
            <w:u w:val="single"/>
          </w:rPr>
          <w:t>.</w:t>
        </w:r>
      </w:hyperlink>
      <w:hyperlink r:id="rId111" w:anchor="_blank" w:history="1">
        <w:r w:rsidRPr="00284336">
          <w:rPr>
            <w:color w:val="000080"/>
            <w:u w:val="single"/>
          </w:rPr>
          <w:t>cfm</w:t>
        </w:r>
      </w:hyperlink>
    </w:p>
    <w:p w:rsidR="00420CFB" w:rsidRDefault="00420CFB">
      <w:pPr>
        <w:ind w:firstLine="0"/>
        <w:jc w:val="left"/>
        <w:rPr>
          <w:sz w:val="24"/>
          <w:szCs w:val="24"/>
        </w:rPr>
      </w:pPr>
      <w:r>
        <w:rPr>
          <w:sz w:val="24"/>
          <w:szCs w:val="24"/>
        </w:rPr>
        <w:t xml:space="preserve">UW Stout, 2012b, </w:t>
      </w:r>
      <w:hyperlink r:id="rId112" w:anchor="_blank" w:history="1">
        <w:r w:rsidRPr="00284336">
          <w:rPr>
            <w:color w:val="000080"/>
            <w:u w:val="single"/>
          </w:rPr>
          <w:t>http</w:t>
        </w:r>
      </w:hyperlink>
      <w:hyperlink r:id="rId113" w:anchor="_blank" w:history="1">
        <w:r w:rsidRPr="00284336">
          <w:rPr>
            <w:color w:val="000080"/>
            <w:u w:val="single"/>
          </w:rPr>
          <w:t>://</w:t>
        </w:r>
      </w:hyperlink>
      <w:hyperlink r:id="rId114" w:anchor="_blank" w:history="1">
        <w:r w:rsidRPr="00284336">
          <w:rPr>
            <w:color w:val="000080"/>
            <w:u w:val="single"/>
          </w:rPr>
          <w:t>www</w:t>
        </w:r>
      </w:hyperlink>
      <w:hyperlink r:id="rId115" w:anchor="_blank" w:history="1">
        <w:r w:rsidRPr="00284336">
          <w:rPr>
            <w:color w:val="000080"/>
            <w:u w:val="single"/>
          </w:rPr>
          <w:t>3.</w:t>
        </w:r>
      </w:hyperlink>
      <w:hyperlink r:id="rId116" w:anchor="_blank" w:history="1">
        <w:r w:rsidRPr="00284336">
          <w:rPr>
            <w:color w:val="000080"/>
            <w:u w:val="single"/>
          </w:rPr>
          <w:t>uwstout</w:t>
        </w:r>
      </w:hyperlink>
      <w:hyperlink r:id="rId117" w:anchor="_blank" w:history="1">
        <w:r w:rsidRPr="00284336">
          <w:rPr>
            <w:color w:val="000080"/>
            <w:u w:val="single"/>
          </w:rPr>
          <w:t>.</w:t>
        </w:r>
      </w:hyperlink>
      <w:hyperlink r:id="rId118" w:anchor="_blank" w:history="1">
        <w:r w:rsidRPr="00284336">
          <w:rPr>
            <w:color w:val="000080"/>
            <w:u w:val="single"/>
          </w:rPr>
          <w:t>edu</w:t>
        </w:r>
      </w:hyperlink>
      <w:hyperlink r:id="rId119" w:anchor="_blank" w:history="1">
        <w:r w:rsidRPr="00284336">
          <w:rPr>
            <w:color w:val="000080"/>
            <w:u w:val="single"/>
          </w:rPr>
          <w:t>/</w:t>
        </w:r>
      </w:hyperlink>
      <w:hyperlink r:id="rId120" w:anchor="_blank" w:history="1">
        <w:r w:rsidRPr="00284336">
          <w:rPr>
            <w:color w:val="000080"/>
            <w:u w:val="single"/>
          </w:rPr>
          <w:t>programs</w:t>
        </w:r>
      </w:hyperlink>
      <w:hyperlink r:id="rId121" w:anchor="_blank" w:history="1">
        <w:r w:rsidRPr="00284336">
          <w:rPr>
            <w:color w:val="000080"/>
            <w:u w:val="single"/>
          </w:rPr>
          <w:t>/</w:t>
        </w:r>
      </w:hyperlink>
      <w:hyperlink r:id="rId122" w:anchor="_blank" w:history="1">
        <w:r w:rsidRPr="00284336">
          <w:rPr>
            <w:color w:val="000080"/>
            <w:u w:val="single"/>
          </w:rPr>
          <w:t>bsamcs</w:t>
        </w:r>
      </w:hyperlink>
      <w:hyperlink r:id="rId123" w:anchor="_blank" w:history="1">
        <w:r w:rsidRPr="00284336">
          <w:rPr>
            <w:color w:val="000080"/>
            <w:u w:val="single"/>
          </w:rPr>
          <w:t>/</w:t>
        </w:r>
      </w:hyperlink>
      <w:hyperlink r:id="rId124" w:anchor="_blank" w:history="1">
        <w:r w:rsidRPr="00284336">
          <w:rPr>
            <w:color w:val="000080"/>
            <w:u w:val="single"/>
          </w:rPr>
          <w:t>upload</w:t>
        </w:r>
      </w:hyperlink>
      <w:hyperlink r:id="rId125" w:anchor="_blank" w:history="1">
        <w:r w:rsidRPr="00284336">
          <w:rPr>
            <w:color w:val="000080"/>
            <w:u w:val="single"/>
          </w:rPr>
          <w:t>/</w:t>
        </w:r>
      </w:hyperlink>
      <w:hyperlink r:id="rId126" w:anchor="_blank" w:history="1">
        <w:r w:rsidRPr="00284336">
          <w:rPr>
            <w:color w:val="000080"/>
            <w:u w:val="single"/>
          </w:rPr>
          <w:t>c</w:t>
        </w:r>
      </w:hyperlink>
      <w:hyperlink r:id="rId127" w:anchor="_blank" w:history="1">
        <w:r w:rsidRPr="00284336">
          <w:rPr>
            <w:color w:val="000080"/>
            <w:u w:val="single"/>
          </w:rPr>
          <w:t>_</w:t>
        </w:r>
      </w:hyperlink>
      <w:hyperlink r:id="rId128" w:anchor="_blank" w:history="1">
        <w:r w:rsidRPr="00284336">
          <w:rPr>
            <w:color w:val="000080"/>
            <w:u w:val="single"/>
          </w:rPr>
          <w:t>bsamcs</w:t>
        </w:r>
      </w:hyperlink>
      <w:hyperlink r:id="rId129" w:anchor="_blank" w:history="1">
        <w:r w:rsidRPr="00284336">
          <w:rPr>
            <w:color w:val="000080"/>
            <w:u w:val="single"/>
          </w:rPr>
          <w:t>_</w:t>
        </w:r>
      </w:hyperlink>
      <w:hyperlink r:id="rId130" w:anchor="_blank" w:history="1">
        <w:r w:rsidRPr="00284336">
          <w:rPr>
            <w:color w:val="000080"/>
            <w:u w:val="single"/>
          </w:rPr>
          <w:t>bio</w:t>
        </w:r>
      </w:hyperlink>
      <w:hyperlink r:id="rId131" w:anchor="_blank" w:history="1">
        <w:r w:rsidRPr="00284336">
          <w:rPr>
            <w:color w:val="000080"/>
            <w:u w:val="single"/>
          </w:rPr>
          <w:t>.</w:t>
        </w:r>
      </w:hyperlink>
      <w:hyperlink r:id="rId132" w:anchor="_blank" w:history="1">
        <w:r w:rsidRPr="00284336">
          <w:rPr>
            <w:color w:val="000080"/>
            <w:u w:val="single"/>
          </w:rPr>
          <w:t>pdf</w:t>
        </w:r>
      </w:hyperlink>
    </w:p>
    <w:p w:rsidR="002671AA" w:rsidRDefault="002671AA">
      <w:pPr>
        <w:ind w:firstLine="0"/>
        <w:jc w:val="left"/>
        <w:rPr>
          <w:sz w:val="24"/>
          <w:szCs w:val="24"/>
        </w:rPr>
      </w:pPr>
      <w:r>
        <w:rPr>
          <w:sz w:val="24"/>
          <w:szCs w:val="24"/>
        </w:rPr>
        <w:t>UW Stout, 2012c</w:t>
      </w:r>
      <w:r w:rsidR="00DB597B">
        <w:rPr>
          <w:sz w:val="24"/>
          <w:szCs w:val="24"/>
        </w:rPr>
        <w:t xml:space="preserve">, </w:t>
      </w:r>
      <w:hyperlink r:id="rId133" w:anchor="_blank" w:history="1">
        <w:r w:rsidR="00DB597B">
          <w:rPr>
            <w:color w:val="000080"/>
            <w:u w:val="single"/>
          </w:rPr>
          <w:t>http</w:t>
        </w:r>
      </w:hyperlink>
      <w:hyperlink r:id="rId134" w:anchor="_blank" w:history="1">
        <w:r w:rsidR="00DB597B">
          <w:rPr>
            <w:color w:val="000080"/>
            <w:u w:val="single"/>
          </w:rPr>
          <w:t>://</w:t>
        </w:r>
      </w:hyperlink>
      <w:hyperlink r:id="rId135" w:anchor="_blank" w:history="1">
        <w:r w:rsidR="00DB597B">
          <w:rPr>
            <w:color w:val="000080"/>
            <w:u w:val="single"/>
          </w:rPr>
          <w:t>www</w:t>
        </w:r>
      </w:hyperlink>
      <w:hyperlink r:id="rId136" w:anchor="_blank" w:history="1">
        <w:r w:rsidR="00DB597B">
          <w:rPr>
            <w:color w:val="000080"/>
            <w:u w:val="single"/>
          </w:rPr>
          <w:t>3.</w:t>
        </w:r>
      </w:hyperlink>
      <w:hyperlink r:id="rId137" w:anchor="_blank" w:history="1">
        <w:r w:rsidR="00DB597B">
          <w:rPr>
            <w:color w:val="000080"/>
            <w:u w:val="single"/>
          </w:rPr>
          <w:t>uwstout</w:t>
        </w:r>
      </w:hyperlink>
      <w:hyperlink r:id="rId138" w:anchor="_blank" w:history="1">
        <w:r w:rsidR="00DB597B">
          <w:rPr>
            <w:color w:val="000080"/>
            <w:u w:val="single"/>
          </w:rPr>
          <w:t>.</w:t>
        </w:r>
      </w:hyperlink>
      <w:hyperlink r:id="rId139" w:anchor="_blank" w:history="1">
        <w:r w:rsidR="00DB597B">
          <w:rPr>
            <w:color w:val="000080"/>
            <w:u w:val="single"/>
          </w:rPr>
          <w:t>edu</w:t>
        </w:r>
      </w:hyperlink>
      <w:hyperlink r:id="rId140" w:anchor="_blank" w:history="1">
        <w:r w:rsidR="00DB597B">
          <w:rPr>
            <w:color w:val="000080"/>
            <w:u w:val="single"/>
          </w:rPr>
          <w:t>/</w:t>
        </w:r>
      </w:hyperlink>
      <w:hyperlink r:id="rId141" w:anchor="_blank" w:history="1">
        <w:r w:rsidR="00DB597B">
          <w:rPr>
            <w:color w:val="000080"/>
            <w:u w:val="single"/>
          </w:rPr>
          <w:t>programs</w:t>
        </w:r>
      </w:hyperlink>
      <w:hyperlink r:id="rId142" w:anchor="_blank" w:history="1">
        <w:r w:rsidR="00DB597B">
          <w:rPr>
            <w:color w:val="000080"/>
            <w:u w:val="single"/>
          </w:rPr>
          <w:t>/</w:t>
        </w:r>
      </w:hyperlink>
      <w:hyperlink r:id="rId143" w:anchor="_blank" w:history="1">
        <w:r w:rsidR="00DB597B">
          <w:rPr>
            <w:color w:val="000080"/>
            <w:u w:val="single"/>
          </w:rPr>
          <w:t>bsamcs</w:t>
        </w:r>
      </w:hyperlink>
      <w:hyperlink r:id="rId144" w:anchor="_blank" w:history="1">
        <w:r w:rsidR="00DB597B">
          <w:rPr>
            <w:color w:val="000080"/>
            <w:u w:val="single"/>
          </w:rPr>
          <w:t>/</w:t>
        </w:r>
      </w:hyperlink>
      <w:hyperlink r:id="rId145" w:anchor="_blank" w:history="1">
        <w:r w:rsidR="00DB597B">
          <w:rPr>
            <w:color w:val="000080"/>
            <w:u w:val="single"/>
          </w:rPr>
          <w:t>index</w:t>
        </w:r>
      </w:hyperlink>
      <w:hyperlink r:id="rId146" w:anchor="_blank" w:history="1">
        <w:r w:rsidR="00DB597B">
          <w:rPr>
            <w:color w:val="000080"/>
            <w:u w:val="single"/>
          </w:rPr>
          <w:t>.</w:t>
        </w:r>
      </w:hyperlink>
    </w:p>
    <w:p w:rsidR="002671AA" w:rsidRDefault="002671AA">
      <w:pPr>
        <w:ind w:firstLine="0"/>
        <w:jc w:val="left"/>
        <w:rPr>
          <w:sz w:val="24"/>
          <w:szCs w:val="24"/>
        </w:rPr>
      </w:pPr>
      <w:r>
        <w:rPr>
          <w:sz w:val="24"/>
          <w:szCs w:val="24"/>
        </w:rPr>
        <w:t>UW Stout, 2012d</w:t>
      </w:r>
      <w:r w:rsidR="00DB597B">
        <w:rPr>
          <w:sz w:val="24"/>
          <w:szCs w:val="24"/>
        </w:rPr>
        <w:t xml:space="preserve">, </w:t>
      </w:r>
      <w:hyperlink r:id="rId147" w:anchor="_blank" w:history="1">
        <w:r w:rsidR="00DB597B">
          <w:rPr>
            <w:color w:val="000080"/>
            <w:u w:val="single"/>
          </w:rPr>
          <w:t>http</w:t>
        </w:r>
      </w:hyperlink>
      <w:hyperlink r:id="rId148" w:anchor="_blank" w:history="1">
        <w:r w:rsidR="00DB597B">
          <w:rPr>
            <w:color w:val="000080"/>
            <w:u w:val="single"/>
          </w:rPr>
          <w:t>://</w:t>
        </w:r>
      </w:hyperlink>
      <w:hyperlink r:id="rId149" w:anchor="_blank" w:history="1">
        <w:r w:rsidR="00DB597B">
          <w:rPr>
            <w:color w:val="000080"/>
            <w:u w:val="single"/>
          </w:rPr>
          <w:t>www</w:t>
        </w:r>
      </w:hyperlink>
      <w:hyperlink r:id="rId150" w:anchor="_blank" w:history="1">
        <w:r w:rsidR="00DB597B">
          <w:rPr>
            <w:color w:val="000080"/>
            <w:u w:val="single"/>
          </w:rPr>
          <w:t>3.</w:t>
        </w:r>
      </w:hyperlink>
      <w:hyperlink r:id="rId151" w:anchor="_blank" w:history="1">
        <w:r w:rsidR="00DB597B">
          <w:rPr>
            <w:color w:val="000080"/>
            <w:u w:val="single"/>
          </w:rPr>
          <w:t>uwstout</w:t>
        </w:r>
      </w:hyperlink>
      <w:hyperlink r:id="rId152" w:anchor="_blank" w:history="1">
        <w:r w:rsidR="00DB597B">
          <w:rPr>
            <w:color w:val="000080"/>
            <w:u w:val="single"/>
          </w:rPr>
          <w:t>.</w:t>
        </w:r>
      </w:hyperlink>
      <w:hyperlink r:id="rId153" w:anchor="_blank" w:history="1">
        <w:r w:rsidR="00DB597B">
          <w:rPr>
            <w:color w:val="000080"/>
            <w:u w:val="single"/>
          </w:rPr>
          <w:t>edu</w:t>
        </w:r>
      </w:hyperlink>
      <w:hyperlink r:id="rId154" w:anchor="_blank" w:history="1">
        <w:r w:rsidR="00DB597B">
          <w:rPr>
            <w:color w:val="000080"/>
            <w:u w:val="single"/>
          </w:rPr>
          <w:t>/</w:t>
        </w:r>
      </w:hyperlink>
      <w:hyperlink r:id="rId155" w:anchor="_blank" w:history="1">
        <w:r w:rsidR="00DB597B">
          <w:rPr>
            <w:color w:val="000080"/>
            <w:u w:val="single"/>
          </w:rPr>
          <w:t>programs</w:t>
        </w:r>
      </w:hyperlink>
      <w:hyperlink r:id="rId156" w:anchor="_blank" w:history="1">
        <w:r w:rsidR="00DB597B">
          <w:rPr>
            <w:color w:val="000080"/>
            <w:u w:val="single"/>
          </w:rPr>
          <w:t>/</w:t>
        </w:r>
      </w:hyperlink>
      <w:hyperlink r:id="rId157" w:anchor="_blank" w:history="1">
        <w:r w:rsidR="00DB597B">
          <w:rPr>
            <w:color w:val="000080"/>
            <w:u w:val="single"/>
          </w:rPr>
          <w:t>bsamcs</w:t>
        </w:r>
      </w:hyperlink>
      <w:hyperlink r:id="rId158" w:anchor="_blank" w:history="1">
        <w:r w:rsidR="00DB597B">
          <w:rPr>
            <w:color w:val="000080"/>
            <w:u w:val="single"/>
          </w:rPr>
          <w:t>/</w:t>
        </w:r>
      </w:hyperlink>
      <w:hyperlink r:id="rId159" w:anchor="_blank" w:history="1">
        <w:r w:rsidR="00DB597B">
          <w:rPr>
            <w:color w:val="000080"/>
            <w:u w:val="single"/>
          </w:rPr>
          <w:t>upload</w:t>
        </w:r>
      </w:hyperlink>
      <w:hyperlink r:id="rId160" w:anchor="_blank" w:history="1">
        <w:r w:rsidR="00DB597B">
          <w:rPr>
            <w:color w:val="000080"/>
            <w:u w:val="single"/>
          </w:rPr>
          <w:t>/</w:t>
        </w:r>
      </w:hyperlink>
      <w:hyperlink r:id="rId161" w:anchor="_blank" w:history="1">
        <w:r w:rsidR="00DB597B">
          <w:rPr>
            <w:color w:val="000080"/>
            <w:u w:val="single"/>
          </w:rPr>
          <w:t>c</w:t>
        </w:r>
      </w:hyperlink>
      <w:hyperlink r:id="rId162" w:anchor="_blank" w:history="1">
        <w:r w:rsidR="00DB597B">
          <w:rPr>
            <w:color w:val="000080"/>
            <w:u w:val="single"/>
          </w:rPr>
          <w:t>_</w:t>
        </w:r>
      </w:hyperlink>
      <w:hyperlink r:id="rId163" w:anchor="_blank" w:history="1">
        <w:r w:rsidR="00DB597B">
          <w:rPr>
            <w:color w:val="000080"/>
            <w:u w:val="single"/>
          </w:rPr>
          <w:t>bsamcs</w:t>
        </w:r>
      </w:hyperlink>
      <w:hyperlink r:id="rId164" w:anchor="_blank" w:history="1">
        <w:r w:rsidR="00DB597B">
          <w:rPr>
            <w:color w:val="000080"/>
            <w:u w:val="single"/>
          </w:rPr>
          <w:t>_</w:t>
        </w:r>
      </w:hyperlink>
      <w:hyperlink r:id="rId165" w:anchor="_blank" w:history="1">
        <w:r w:rsidR="00DB597B">
          <w:rPr>
            <w:color w:val="000080"/>
            <w:u w:val="single"/>
          </w:rPr>
          <w:t>bio</w:t>
        </w:r>
      </w:hyperlink>
      <w:hyperlink r:id="rId166" w:anchor="_blank" w:history="1">
        <w:r w:rsidR="00DB597B">
          <w:rPr>
            <w:color w:val="000080"/>
            <w:u w:val="single"/>
          </w:rPr>
          <w:t>.</w:t>
        </w:r>
      </w:hyperlink>
      <w:hyperlink r:id="rId167" w:anchor="_blank" w:history="1">
        <w:r w:rsidR="00DB597B">
          <w:rPr>
            <w:color w:val="000080"/>
            <w:u w:val="single"/>
          </w:rPr>
          <w:t>pdf</w:t>
        </w:r>
      </w:hyperlink>
    </w:p>
    <w:p w:rsidR="00DA7428" w:rsidRDefault="00DA7428">
      <w:pPr>
        <w:ind w:firstLine="0"/>
        <w:jc w:val="left"/>
        <w:rPr>
          <w:sz w:val="24"/>
          <w:szCs w:val="24"/>
        </w:rPr>
      </w:pPr>
      <w:proofErr w:type="gramStart"/>
      <w:r>
        <w:rPr>
          <w:sz w:val="24"/>
          <w:szCs w:val="24"/>
        </w:rPr>
        <w:t>Waterman, M. (1995).</w:t>
      </w:r>
      <w:proofErr w:type="gramEnd"/>
      <w:r w:rsidR="007072A7">
        <w:rPr>
          <w:sz w:val="24"/>
          <w:szCs w:val="24"/>
        </w:rPr>
        <w:t xml:space="preserve"> </w:t>
      </w:r>
      <w:r>
        <w:rPr>
          <w:i/>
          <w:iCs/>
          <w:sz w:val="24"/>
          <w:szCs w:val="24"/>
        </w:rPr>
        <w:t>Introduction to Computational Biology</w:t>
      </w:r>
      <w:r w:rsidR="00146BB8">
        <w:rPr>
          <w:i/>
          <w:iCs/>
          <w:sz w:val="24"/>
          <w:szCs w:val="24"/>
        </w:rPr>
        <w:t>:</w:t>
      </w:r>
      <w:r>
        <w:rPr>
          <w:i/>
          <w:iCs/>
          <w:sz w:val="24"/>
          <w:szCs w:val="24"/>
        </w:rPr>
        <w:t xml:space="preserve"> Maps, Sequences, and Genomes</w:t>
      </w:r>
      <w:r>
        <w:rPr>
          <w:sz w:val="24"/>
          <w:szCs w:val="24"/>
        </w:rPr>
        <w:t>. Boca Raton: Chapman &amp; Hall/CRC.</w:t>
      </w:r>
    </w:p>
    <w:p w:rsidR="00DA7428" w:rsidRDefault="00DA7428">
      <w:pPr>
        <w:ind w:firstLine="0"/>
        <w:jc w:val="left"/>
        <w:rPr>
          <w:sz w:val="24"/>
          <w:szCs w:val="24"/>
        </w:rPr>
      </w:pPr>
    </w:p>
    <w:p w:rsidR="00DA7428" w:rsidRDefault="00DA7428" w:rsidP="006D6BBF">
      <w:pPr>
        <w:ind w:firstLine="0"/>
        <w:jc w:val="left"/>
        <w:rPr>
          <w:sz w:val="24"/>
          <w:szCs w:val="24"/>
        </w:rPr>
      </w:pPr>
    </w:p>
    <w:sectPr w:rsidR="00DA7428" w:rsidSect="00AC03AA">
      <w:footerReference w:type="default" r:id="rId168"/>
      <w:pgSz w:w="12240" w:h="15840"/>
      <w:pgMar w:top="72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5F8" w:rsidRDefault="00BB25F8">
      <w:pPr>
        <w:spacing w:after="0" w:line="240" w:lineRule="auto"/>
      </w:pPr>
      <w:r>
        <w:separator/>
      </w:r>
    </w:p>
  </w:endnote>
  <w:endnote w:type="continuationSeparator" w:id="0">
    <w:p w:rsidR="00BB25F8" w:rsidRDefault="00BB25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325650"/>
      <w:docPartObj>
        <w:docPartGallery w:val="Page Numbers (Bottom of Page)"/>
        <w:docPartUnique/>
      </w:docPartObj>
    </w:sdtPr>
    <w:sdtEndPr>
      <w:rPr>
        <w:noProof/>
      </w:rPr>
    </w:sdtEndPr>
    <w:sdtContent>
      <w:p w:rsidR="00EF3D55" w:rsidRDefault="00A86B01">
        <w:pPr>
          <w:pStyle w:val="Footer"/>
          <w:jc w:val="center"/>
        </w:pPr>
        <w:r>
          <w:fldChar w:fldCharType="begin"/>
        </w:r>
        <w:r w:rsidR="00EF3D55">
          <w:instrText xml:space="preserve"> PAGE   \* MERGEFORMAT </w:instrText>
        </w:r>
        <w:r>
          <w:fldChar w:fldCharType="separate"/>
        </w:r>
        <w:r w:rsidR="00D4471E">
          <w:rPr>
            <w:noProof/>
          </w:rPr>
          <w:t>1</w:t>
        </w:r>
        <w:r>
          <w:rPr>
            <w:noProof/>
          </w:rPr>
          <w:fldChar w:fldCharType="end"/>
        </w:r>
      </w:p>
    </w:sdtContent>
  </w:sdt>
  <w:p w:rsidR="008B7235" w:rsidRDefault="008B7235">
    <w:pPr>
      <w:spacing w:after="0" w:line="10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5F8" w:rsidRDefault="00BB25F8">
      <w:pPr>
        <w:spacing w:after="0" w:line="240" w:lineRule="auto"/>
      </w:pPr>
      <w:r>
        <w:separator/>
      </w:r>
    </w:p>
  </w:footnote>
  <w:footnote w:type="continuationSeparator" w:id="0">
    <w:p w:rsidR="00BB25F8" w:rsidRDefault="00BB25F8">
      <w:pPr>
        <w:spacing w:after="0" w:line="240" w:lineRule="auto"/>
      </w:pPr>
      <w:r>
        <w:continuationSeparator/>
      </w:r>
    </w:p>
  </w:footnote>
  <w:footnote w:id="1">
    <w:p w:rsidR="008B7235" w:rsidRDefault="008B7235">
      <w:pPr>
        <w:spacing w:line="240" w:lineRule="auto"/>
      </w:pPr>
      <w:r>
        <w:rPr>
          <w:rStyle w:val="FootnoteReference"/>
        </w:rPr>
        <w:footnoteRef/>
      </w:r>
      <w:r>
        <w:rPr>
          <w:rFonts w:ascii="Times New Roman" w:eastAsia="Times New Roman" w:hAnsi="Times New Roman" w:cs="Times New Roman"/>
        </w:rPr>
        <w:t xml:space="preserve"> deckelmans@uwstout.edu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CE44C190">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3C5267D8">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4BAA1846">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87487D5C">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B04C036E">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1C6CA50">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09FC7BAC">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31632F4">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4AAC3CD0">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77B3E"/>
    <w:rsid w:val="00022A94"/>
    <w:rsid w:val="0004443C"/>
    <w:rsid w:val="00146BB8"/>
    <w:rsid w:val="00147123"/>
    <w:rsid w:val="00187A7B"/>
    <w:rsid w:val="001C7DFD"/>
    <w:rsid w:val="001D2171"/>
    <w:rsid w:val="002671AA"/>
    <w:rsid w:val="00284336"/>
    <w:rsid w:val="002C6EF6"/>
    <w:rsid w:val="003066FC"/>
    <w:rsid w:val="00371620"/>
    <w:rsid w:val="003B3BC5"/>
    <w:rsid w:val="003E2526"/>
    <w:rsid w:val="00420CFB"/>
    <w:rsid w:val="004421D7"/>
    <w:rsid w:val="00446895"/>
    <w:rsid w:val="004736D2"/>
    <w:rsid w:val="00490621"/>
    <w:rsid w:val="00491320"/>
    <w:rsid w:val="004A204F"/>
    <w:rsid w:val="004B0242"/>
    <w:rsid w:val="004F7664"/>
    <w:rsid w:val="005524E9"/>
    <w:rsid w:val="0057783D"/>
    <w:rsid w:val="00595801"/>
    <w:rsid w:val="005C24E3"/>
    <w:rsid w:val="005C2F7E"/>
    <w:rsid w:val="005E3541"/>
    <w:rsid w:val="006571C6"/>
    <w:rsid w:val="006941A4"/>
    <w:rsid w:val="006D6BBF"/>
    <w:rsid w:val="00705BFB"/>
    <w:rsid w:val="007072A7"/>
    <w:rsid w:val="00710132"/>
    <w:rsid w:val="007307BB"/>
    <w:rsid w:val="00795EC2"/>
    <w:rsid w:val="007C0A22"/>
    <w:rsid w:val="0081221D"/>
    <w:rsid w:val="0083203F"/>
    <w:rsid w:val="00853233"/>
    <w:rsid w:val="00883CAA"/>
    <w:rsid w:val="008B7235"/>
    <w:rsid w:val="008F3D67"/>
    <w:rsid w:val="009620EF"/>
    <w:rsid w:val="009A08FA"/>
    <w:rsid w:val="009F4348"/>
    <w:rsid w:val="00A33E06"/>
    <w:rsid w:val="00A468A2"/>
    <w:rsid w:val="00A77B3E"/>
    <w:rsid w:val="00A8307E"/>
    <w:rsid w:val="00A8415F"/>
    <w:rsid w:val="00A85395"/>
    <w:rsid w:val="00A86B01"/>
    <w:rsid w:val="00A9404E"/>
    <w:rsid w:val="00AA5FAB"/>
    <w:rsid w:val="00AC03AA"/>
    <w:rsid w:val="00AE1B3B"/>
    <w:rsid w:val="00AF3490"/>
    <w:rsid w:val="00AF3DBA"/>
    <w:rsid w:val="00AF5D3E"/>
    <w:rsid w:val="00B0172E"/>
    <w:rsid w:val="00B108C4"/>
    <w:rsid w:val="00B12246"/>
    <w:rsid w:val="00B8587F"/>
    <w:rsid w:val="00BB25F8"/>
    <w:rsid w:val="00BC1174"/>
    <w:rsid w:val="00BE4C2D"/>
    <w:rsid w:val="00C75184"/>
    <w:rsid w:val="00CE2555"/>
    <w:rsid w:val="00D4471E"/>
    <w:rsid w:val="00DA7428"/>
    <w:rsid w:val="00DB597B"/>
    <w:rsid w:val="00E05F70"/>
    <w:rsid w:val="00E1100D"/>
    <w:rsid w:val="00E9228F"/>
    <w:rsid w:val="00EA3A27"/>
    <w:rsid w:val="00EB0565"/>
    <w:rsid w:val="00EC368C"/>
    <w:rsid w:val="00EE2EE7"/>
    <w:rsid w:val="00EF3D55"/>
    <w:rsid w:val="00F32D23"/>
    <w:rsid w:val="00F42545"/>
    <w:rsid w:val="00F62D9A"/>
    <w:rsid w:val="00FB1F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526"/>
    <w:pPr>
      <w:spacing w:after="200" w:line="276" w:lineRule="auto"/>
      <w:ind w:hanging="360"/>
      <w:jc w:val="both"/>
    </w:pPr>
    <w:rPr>
      <w:rFonts w:ascii="Calibri" w:eastAsia="Calibri" w:hAnsi="Calibri" w:cs="Calibri"/>
      <w:color w:val="000000"/>
      <w:sz w:val="22"/>
      <w:szCs w:val="22"/>
      <w:lang w:eastAsia="zh-CN"/>
    </w:rPr>
  </w:style>
  <w:style w:type="paragraph" w:styleId="Heading1">
    <w:name w:val="heading 1"/>
    <w:basedOn w:val="Normal"/>
    <w:next w:val="Normal"/>
    <w:qFormat/>
    <w:rsid w:val="00EF7B96"/>
    <w:pPr>
      <w:spacing w:before="240" w:after="60" w:line="240" w:lineRule="auto"/>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line="240" w:lineRule="auto"/>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line="240" w:lineRule="auto"/>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line="240" w:lineRule="auto"/>
      <w:outlineLvl w:val="3"/>
    </w:pPr>
    <w:rPr>
      <w:b/>
      <w:bCs/>
      <w:sz w:val="28"/>
      <w:szCs w:val="28"/>
    </w:rPr>
  </w:style>
  <w:style w:type="paragraph" w:styleId="Heading5">
    <w:name w:val="heading 5"/>
    <w:basedOn w:val="Normal"/>
    <w:next w:val="Normal"/>
    <w:qFormat/>
    <w:rsid w:val="00EF7B96"/>
    <w:pPr>
      <w:spacing w:before="240" w:after="60" w:line="240" w:lineRule="auto"/>
      <w:outlineLvl w:val="4"/>
    </w:pPr>
    <w:rPr>
      <w:b/>
      <w:bCs/>
      <w:i/>
      <w:iCs/>
      <w:sz w:val="26"/>
      <w:szCs w:val="26"/>
    </w:rPr>
  </w:style>
  <w:style w:type="paragraph" w:styleId="Heading6">
    <w:name w:val="heading 6"/>
    <w:basedOn w:val="Normal"/>
    <w:next w:val="Normal"/>
    <w:qFormat/>
    <w:rsid w:val="00EF7B96"/>
    <w:pPr>
      <w:spacing w:before="240" w:after="6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character" w:styleId="CommentReference">
    <w:name w:val="annotation reference"/>
    <w:basedOn w:val="DefaultParagraphFont"/>
    <w:rsid w:val="00805BCE"/>
    <w:rPr>
      <w:sz w:val="16"/>
      <w:szCs w:val="16"/>
    </w:rPr>
  </w:style>
  <w:style w:type="paragraph" w:styleId="BalloonText">
    <w:name w:val="Balloon Text"/>
    <w:basedOn w:val="Normal"/>
    <w:link w:val="BalloonTextChar"/>
    <w:rsid w:val="00EE2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2EE7"/>
    <w:rPr>
      <w:rFonts w:ascii="Tahoma" w:eastAsia="Calibri" w:hAnsi="Tahoma" w:cs="Tahoma"/>
      <w:color w:val="000000"/>
      <w:sz w:val="16"/>
      <w:szCs w:val="16"/>
    </w:rPr>
  </w:style>
  <w:style w:type="paragraph" w:styleId="CommentText">
    <w:name w:val="annotation text"/>
    <w:basedOn w:val="Normal"/>
    <w:link w:val="CommentTextChar"/>
    <w:rsid w:val="00CE2555"/>
    <w:pPr>
      <w:spacing w:line="240" w:lineRule="auto"/>
    </w:pPr>
    <w:rPr>
      <w:sz w:val="20"/>
      <w:szCs w:val="20"/>
    </w:rPr>
  </w:style>
  <w:style w:type="character" w:customStyle="1" w:styleId="CommentTextChar">
    <w:name w:val="Comment Text Char"/>
    <w:basedOn w:val="DefaultParagraphFont"/>
    <w:link w:val="CommentText"/>
    <w:rsid w:val="00CE2555"/>
    <w:rPr>
      <w:rFonts w:ascii="Calibri" w:eastAsia="Calibri" w:hAnsi="Calibri" w:cs="Calibri"/>
      <w:color w:val="000000"/>
      <w:lang w:eastAsia="zh-CN"/>
    </w:rPr>
  </w:style>
  <w:style w:type="paragraph" w:styleId="CommentSubject">
    <w:name w:val="annotation subject"/>
    <w:basedOn w:val="CommentText"/>
    <w:next w:val="CommentText"/>
    <w:link w:val="CommentSubjectChar"/>
    <w:rsid w:val="00CE2555"/>
    <w:rPr>
      <w:b/>
      <w:bCs/>
    </w:rPr>
  </w:style>
  <w:style w:type="character" w:customStyle="1" w:styleId="CommentSubjectChar">
    <w:name w:val="Comment Subject Char"/>
    <w:basedOn w:val="CommentTextChar"/>
    <w:link w:val="CommentSubject"/>
    <w:rsid w:val="00CE2555"/>
    <w:rPr>
      <w:rFonts w:ascii="Calibri" w:eastAsia="Calibri" w:hAnsi="Calibri" w:cs="Calibri"/>
      <w:b/>
      <w:bCs/>
      <w:color w:val="000000"/>
      <w:lang w:eastAsia="zh-CN"/>
    </w:rPr>
  </w:style>
  <w:style w:type="paragraph" w:styleId="Header">
    <w:name w:val="header"/>
    <w:basedOn w:val="Normal"/>
    <w:link w:val="HeaderChar"/>
    <w:rsid w:val="00EF3D55"/>
    <w:pPr>
      <w:tabs>
        <w:tab w:val="center" w:pos="4680"/>
        <w:tab w:val="right" w:pos="9360"/>
      </w:tabs>
      <w:spacing w:after="0" w:line="240" w:lineRule="auto"/>
    </w:pPr>
  </w:style>
  <w:style w:type="character" w:customStyle="1" w:styleId="HeaderChar">
    <w:name w:val="Header Char"/>
    <w:basedOn w:val="DefaultParagraphFont"/>
    <w:link w:val="Header"/>
    <w:rsid w:val="00EF3D55"/>
    <w:rPr>
      <w:rFonts w:ascii="Calibri" w:eastAsia="Calibri" w:hAnsi="Calibri" w:cs="Calibri"/>
      <w:color w:val="000000"/>
      <w:sz w:val="22"/>
      <w:szCs w:val="22"/>
      <w:lang w:eastAsia="zh-CN"/>
    </w:rPr>
  </w:style>
  <w:style w:type="paragraph" w:styleId="Footer">
    <w:name w:val="footer"/>
    <w:basedOn w:val="Normal"/>
    <w:link w:val="FooterChar"/>
    <w:uiPriority w:val="99"/>
    <w:rsid w:val="00EF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D55"/>
    <w:rPr>
      <w:rFonts w:ascii="Calibri" w:eastAsia="Calibri" w:hAnsi="Calibri" w:cs="Calibri"/>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ind w:hanging="360"/>
      <w:jc w:val="both"/>
    </w:pPr>
    <w:rPr>
      <w:rFonts w:ascii="Calibri" w:eastAsia="Calibri" w:hAnsi="Calibri" w:cs="Calibri"/>
      <w:color w:val="000000"/>
      <w:sz w:val="22"/>
      <w:szCs w:val="22"/>
      <w:lang w:eastAsia="zh-CN"/>
    </w:rPr>
  </w:style>
  <w:style w:type="paragraph" w:styleId="Heading1">
    <w:name w:val="heading 1"/>
    <w:basedOn w:val="Normal"/>
    <w:next w:val="Normal"/>
    <w:qFormat/>
    <w:rsid w:val="00EF7B96"/>
    <w:pPr>
      <w:spacing w:before="240" w:after="60" w:line="240" w:lineRule="auto"/>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line="240" w:lineRule="auto"/>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line="240" w:lineRule="auto"/>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line="240" w:lineRule="auto"/>
      <w:outlineLvl w:val="3"/>
    </w:pPr>
    <w:rPr>
      <w:b/>
      <w:bCs/>
      <w:sz w:val="28"/>
      <w:szCs w:val="28"/>
    </w:rPr>
  </w:style>
  <w:style w:type="paragraph" w:styleId="Heading5">
    <w:name w:val="heading 5"/>
    <w:basedOn w:val="Normal"/>
    <w:next w:val="Normal"/>
    <w:qFormat/>
    <w:rsid w:val="00EF7B96"/>
    <w:pPr>
      <w:spacing w:before="240" w:after="60" w:line="240" w:lineRule="auto"/>
      <w:outlineLvl w:val="4"/>
    </w:pPr>
    <w:rPr>
      <w:b/>
      <w:bCs/>
      <w:i/>
      <w:iCs/>
      <w:sz w:val="26"/>
      <w:szCs w:val="26"/>
    </w:rPr>
  </w:style>
  <w:style w:type="paragraph" w:styleId="Heading6">
    <w:name w:val="heading 6"/>
    <w:basedOn w:val="Normal"/>
    <w:next w:val="Normal"/>
    <w:qFormat/>
    <w:rsid w:val="00EF7B96"/>
    <w:pPr>
      <w:spacing w:before="240" w:after="6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character" w:styleId="CommentReference">
    <w:name w:val="annotation reference"/>
    <w:basedOn w:val="DefaultParagraphFont"/>
    <w:rsid w:val="00805BCE"/>
    <w:rPr>
      <w:sz w:val="16"/>
      <w:szCs w:val="16"/>
    </w:rPr>
  </w:style>
  <w:style w:type="paragraph" w:styleId="BalloonText">
    <w:name w:val="Balloon Text"/>
    <w:basedOn w:val="Normal"/>
    <w:link w:val="BalloonTextChar"/>
    <w:rsid w:val="00EE2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2EE7"/>
    <w:rPr>
      <w:rFonts w:ascii="Tahoma" w:eastAsia="Calibri" w:hAnsi="Tahoma" w:cs="Tahoma"/>
      <w:color w:val="000000"/>
      <w:sz w:val="16"/>
      <w:szCs w:val="16"/>
    </w:rPr>
  </w:style>
  <w:style w:type="paragraph" w:styleId="CommentText">
    <w:name w:val="annotation text"/>
    <w:basedOn w:val="Normal"/>
    <w:link w:val="CommentTextChar"/>
    <w:rsid w:val="00CE2555"/>
    <w:pPr>
      <w:spacing w:line="240" w:lineRule="auto"/>
    </w:pPr>
    <w:rPr>
      <w:sz w:val="20"/>
      <w:szCs w:val="20"/>
    </w:rPr>
  </w:style>
  <w:style w:type="character" w:customStyle="1" w:styleId="CommentTextChar">
    <w:name w:val="Comment Text Char"/>
    <w:basedOn w:val="DefaultParagraphFont"/>
    <w:link w:val="CommentText"/>
    <w:rsid w:val="00CE2555"/>
    <w:rPr>
      <w:rFonts w:ascii="Calibri" w:eastAsia="Calibri" w:hAnsi="Calibri" w:cs="Calibri"/>
      <w:color w:val="000000"/>
      <w:lang w:eastAsia="zh-CN"/>
    </w:rPr>
  </w:style>
  <w:style w:type="paragraph" w:styleId="CommentSubject">
    <w:name w:val="annotation subject"/>
    <w:basedOn w:val="CommentText"/>
    <w:next w:val="CommentText"/>
    <w:link w:val="CommentSubjectChar"/>
    <w:rsid w:val="00CE2555"/>
    <w:rPr>
      <w:b/>
      <w:bCs/>
    </w:rPr>
  </w:style>
  <w:style w:type="character" w:customStyle="1" w:styleId="CommentSubjectChar">
    <w:name w:val="Comment Subject Char"/>
    <w:basedOn w:val="CommentTextChar"/>
    <w:link w:val="CommentSubject"/>
    <w:rsid w:val="00CE2555"/>
    <w:rPr>
      <w:rFonts w:ascii="Calibri" w:eastAsia="Calibri" w:hAnsi="Calibri" w:cs="Calibri"/>
      <w:b/>
      <w:bCs/>
      <w:color w:val="000000"/>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bi.ac.uk/2can/genomes/genomes.html" TargetMode="External"/><Relationship Id="rId117" Type="http://schemas.openxmlformats.org/officeDocument/2006/relationships/hyperlink" Target="http://www3.uwstout.edu/programs/bsamcs/upload/c_bsamcs_bio.pdf" TargetMode="External"/><Relationship Id="rId21" Type="http://schemas.openxmlformats.org/officeDocument/2006/relationships/hyperlink" Target="http://www.ebi.ac.uk/2can/genomes/genomes.html" TargetMode="External"/><Relationship Id="rId42" Type="http://schemas.openxmlformats.org/officeDocument/2006/relationships/hyperlink" Target="http://www.mbi.osu.edu/" TargetMode="External"/><Relationship Id="rId47" Type="http://schemas.openxmlformats.org/officeDocument/2006/relationships/hyperlink" Target="http://www.ncbi.nlm.nih.gov/genbank/" TargetMode="External"/><Relationship Id="rId63" Type="http://schemas.openxmlformats.org/officeDocument/2006/relationships/hyperlink" Target="http://blast.ncbi.nlm.nih.gov/Blast.cgi" TargetMode="External"/><Relationship Id="rId68" Type="http://schemas.openxmlformats.org/officeDocument/2006/relationships/hyperlink" Target="http://blast.ncbi.nlm.nih.gov/Blast.cgi" TargetMode="External"/><Relationship Id="rId84" Type="http://schemas.openxmlformats.org/officeDocument/2006/relationships/hyperlink" Target="http://www.rit.edu/~gtfsbi/Symp/bioinformatics.htm" TargetMode="External"/><Relationship Id="rId89" Type="http://schemas.openxmlformats.org/officeDocument/2006/relationships/hyperlink" Target="http://www.rit.edu/~gtfsbi/Symp/bioinformatics.htm" TargetMode="External"/><Relationship Id="rId112" Type="http://schemas.openxmlformats.org/officeDocument/2006/relationships/hyperlink" Target="http://www3.uwstout.edu/programs/bsamcs/upload/c_bsamcs_bio.pdf" TargetMode="External"/><Relationship Id="rId133" Type="http://schemas.openxmlformats.org/officeDocument/2006/relationships/hyperlink" Target="http://www3.uwstout.edu/programs/bsamcs/index.cfm" TargetMode="External"/><Relationship Id="rId138" Type="http://schemas.openxmlformats.org/officeDocument/2006/relationships/hyperlink" Target="http://www3.uwstout.edu/programs/bsamcs/index.cfm" TargetMode="External"/><Relationship Id="rId154" Type="http://schemas.openxmlformats.org/officeDocument/2006/relationships/hyperlink" Target="http://www3.uwstout.edu/programs/bsamcs/upload/c_bsamcs_bio.pdf" TargetMode="External"/><Relationship Id="rId159" Type="http://schemas.openxmlformats.org/officeDocument/2006/relationships/hyperlink" Target="http://www3.uwstout.edu/programs/bsamcs/upload/c_bsamcs_bio.pdf" TargetMode="External"/><Relationship Id="rId170" Type="http://schemas.openxmlformats.org/officeDocument/2006/relationships/theme" Target="theme/theme1.xml"/><Relationship Id="rId16" Type="http://schemas.openxmlformats.org/officeDocument/2006/relationships/hyperlink" Target="http://www.bioquest.org/" TargetMode="External"/><Relationship Id="rId107" Type="http://schemas.openxmlformats.org/officeDocument/2006/relationships/hyperlink" Target="http://www3.uwstout.edu/programs/bsamcs/index.cfm" TargetMode="External"/><Relationship Id="rId11" Type="http://schemas.openxmlformats.org/officeDocument/2006/relationships/hyperlink" Target="http://www.bioalgorithms.info/" TargetMode="External"/><Relationship Id="rId32" Type="http://schemas.openxmlformats.org/officeDocument/2006/relationships/hyperlink" Target="http://www.ebi.ac.uk/2can/genomes/genomes.html" TargetMode="External"/><Relationship Id="rId37" Type="http://schemas.openxmlformats.org/officeDocument/2006/relationships/hyperlink" Target="http://www.mbi.osu.edu/" TargetMode="External"/><Relationship Id="rId53" Type="http://schemas.openxmlformats.org/officeDocument/2006/relationships/hyperlink" Target="http://www.ncbi.nlm.nih.gov/genbank/" TargetMode="External"/><Relationship Id="rId58" Type="http://schemas.openxmlformats.org/officeDocument/2006/relationships/hyperlink" Target="http://blast.ncbi.nlm.nih.gov/Blast.cgi" TargetMode="External"/><Relationship Id="rId74" Type="http://schemas.openxmlformats.org/officeDocument/2006/relationships/hyperlink" Target="http://www.ncbi.nlm.nih.gov/" TargetMode="External"/><Relationship Id="rId79" Type="http://schemas.openxmlformats.org/officeDocument/2006/relationships/hyperlink" Target="http://www.ncbi.nlm.nih.gov/" TargetMode="External"/><Relationship Id="rId102" Type="http://schemas.openxmlformats.org/officeDocument/2006/relationships/hyperlink" Target="http://www3.uwstout.edu/programs/bsamcs/index.cfm" TargetMode="External"/><Relationship Id="rId123" Type="http://schemas.openxmlformats.org/officeDocument/2006/relationships/hyperlink" Target="http://www3.uwstout.edu/programs/bsamcs/upload/c_bsamcs_bio.pdf" TargetMode="External"/><Relationship Id="rId128" Type="http://schemas.openxmlformats.org/officeDocument/2006/relationships/hyperlink" Target="http://www3.uwstout.edu/programs/bsamcs/upload/c_bsamcs_bio.pdf" TargetMode="External"/><Relationship Id="rId144" Type="http://schemas.openxmlformats.org/officeDocument/2006/relationships/hyperlink" Target="http://www3.uwstout.edu/programs/bsamcs/index.cfm" TargetMode="External"/><Relationship Id="rId149" Type="http://schemas.openxmlformats.org/officeDocument/2006/relationships/hyperlink" Target="http://www3.uwstout.edu/programs/bsamcs/upload/c_bsamcs_bio.pdf" TargetMode="External"/><Relationship Id="rId5" Type="http://schemas.openxmlformats.org/officeDocument/2006/relationships/footnotes" Target="footnotes.xml"/><Relationship Id="rId90" Type="http://schemas.openxmlformats.org/officeDocument/2006/relationships/hyperlink" Target="http://www.rit.edu/~gtfsbi/Symp/bioinformatics.htm" TargetMode="External"/><Relationship Id="rId95" Type="http://schemas.openxmlformats.org/officeDocument/2006/relationships/hyperlink" Target="http://www.rit.edu/~gtfsbi/Symp/bioinformatics.htm" TargetMode="External"/><Relationship Id="rId160" Type="http://schemas.openxmlformats.org/officeDocument/2006/relationships/hyperlink" Target="http://www3.uwstout.edu/programs/bsamcs/upload/c_bsamcs_bio.pdf" TargetMode="External"/><Relationship Id="rId165" Type="http://schemas.openxmlformats.org/officeDocument/2006/relationships/hyperlink" Target="http://www3.uwstout.edu/programs/bsamcs/upload/c_bsamcs_bio.pdf" TargetMode="External"/><Relationship Id="rId22" Type="http://schemas.openxmlformats.org/officeDocument/2006/relationships/hyperlink" Target="http://www.ebi.ac.uk/2can/genomes/genomes.html" TargetMode="External"/><Relationship Id="rId27" Type="http://schemas.openxmlformats.org/officeDocument/2006/relationships/hyperlink" Target="http://www.ebi.ac.uk/2can/genomes/genomes.html" TargetMode="External"/><Relationship Id="rId43" Type="http://schemas.openxmlformats.org/officeDocument/2006/relationships/hyperlink" Target="http://www.ncbi.nlm.nih.gov/genbank/" TargetMode="External"/><Relationship Id="rId48" Type="http://schemas.openxmlformats.org/officeDocument/2006/relationships/hyperlink" Target="http://www.ncbi.nlm.nih.gov/genbank/" TargetMode="External"/><Relationship Id="rId64" Type="http://schemas.openxmlformats.org/officeDocument/2006/relationships/hyperlink" Target="http://blast.ncbi.nlm.nih.gov/Blast.cgi" TargetMode="External"/><Relationship Id="rId69" Type="http://schemas.openxmlformats.org/officeDocument/2006/relationships/hyperlink" Target="http://blast.ncbi.nlm.nih.gov/Blast.cgi" TargetMode="External"/><Relationship Id="rId113" Type="http://schemas.openxmlformats.org/officeDocument/2006/relationships/hyperlink" Target="http://www3.uwstout.edu/programs/bsamcs/upload/c_bsamcs_bio.pdf" TargetMode="External"/><Relationship Id="rId118" Type="http://schemas.openxmlformats.org/officeDocument/2006/relationships/hyperlink" Target="http://www3.uwstout.edu/programs/bsamcs/upload/c_bsamcs_bio.pdf" TargetMode="External"/><Relationship Id="rId134" Type="http://schemas.openxmlformats.org/officeDocument/2006/relationships/hyperlink" Target="http://www3.uwstout.edu/programs/bsamcs/index.cfm" TargetMode="External"/><Relationship Id="rId139" Type="http://schemas.openxmlformats.org/officeDocument/2006/relationships/hyperlink" Target="http://www3.uwstout.edu/programs/bsamcs/index.cfm" TargetMode="External"/><Relationship Id="rId80" Type="http://schemas.openxmlformats.org/officeDocument/2006/relationships/hyperlink" Target="http://www.ncbi.nlm.nih.gov/" TargetMode="External"/><Relationship Id="rId85" Type="http://schemas.openxmlformats.org/officeDocument/2006/relationships/hyperlink" Target="http://www.rit.edu/~gtfsbi/Symp/bioinformatics.htm" TargetMode="External"/><Relationship Id="rId150" Type="http://schemas.openxmlformats.org/officeDocument/2006/relationships/hyperlink" Target="http://www3.uwstout.edu/programs/bsamcs/upload/c_bsamcs_bio.pdf" TargetMode="External"/><Relationship Id="rId155" Type="http://schemas.openxmlformats.org/officeDocument/2006/relationships/hyperlink" Target="http://www3.uwstout.edu/programs/bsamcs/upload/c_bsamcs_bio.pdf" TargetMode="External"/><Relationship Id="rId171" Type="http://schemas.microsoft.com/office/2007/relationships/stylesWithEffects" Target="stylesWithEffects.xml"/><Relationship Id="rId12" Type="http://schemas.openxmlformats.org/officeDocument/2006/relationships/hyperlink" Target="http://www.bioalgorithms.info/" TargetMode="External"/><Relationship Id="rId17" Type="http://schemas.openxmlformats.org/officeDocument/2006/relationships/hyperlink" Target="http://www.bioquest.org/" TargetMode="External"/><Relationship Id="rId33" Type="http://schemas.openxmlformats.org/officeDocument/2006/relationships/hyperlink" Target="http://www.ebi.ac.uk/2can/genomes/genomes.html" TargetMode="External"/><Relationship Id="rId38" Type="http://schemas.openxmlformats.org/officeDocument/2006/relationships/hyperlink" Target="http://www.mbi.osu.edu/" TargetMode="External"/><Relationship Id="rId59" Type="http://schemas.openxmlformats.org/officeDocument/2006/relationships/hyperlink" Target="http://blast.ncbi.nlm.nih.gov/Blast.cgi" TargetMode="External"/><Relationship Id="rId103" Type="http://schemas.openxmlformats.org/officeDocument/2006/relationships/hyperlink" Target="http://www3.uwstout.edu/programs/bsamcs/index.cfm" TargetMode="External"/><Relationship Id="rId108" Type="http://schemas.openxmlformats.org/officeDocument/2006/relationships/hyperlink" Target="http://www3.uwstout.edu/programs/bsamcs/index.cfm" TargetMode="External"/><Relationship Id="rId124" Type="http://schemas.openxmlformats.org/officeDocument/2006/relationships/hyperlink" Target="http://www3.uwstout.edu/programs/bsamcs/upload/c_bsamcs_bio.pdf" TargetMode="External"/><Relationship Id="rId129" Type="http://schemas.openxmlformats.org/officeDocument/2006/relationships/hyperlink" Target="http://www3.uwstout.edu/programs/bsamcs/upload/c_bsamcs_bio.pdf" TargetMode="External"/><Relationship Id="rId54" Type="http://schemas.openxmlformats.org/officeDocument/2006/relationships/hyperlink" Target="http://www.ncbi.nlm.nih.gov/genbank/" TargetMode="External"/><Relationship Id="rId70" Type="http://schemas.openxmlformats.org/officeDocument/2006/relationships/hyperlink" Target="http://blast.ncbi.nlm.nih.gov/Blast.cgi" TargetMode="External"/><Relationship Id="rId75" Type="http://schemas.openxmlformats.org/officeDocument/2006/relationships/hyperlink" Target="http://www.ncbi.nlm.nih.gov/" TargetMode="External"/><Relationship Id="rId91" Type="http://schemas.openxmlformats.org/officeDocument/2006/relationships/hyperlink" Target="http://www.rit.edu/~gtfsbi/Symp/bioinformatics.htm" TargetMode="External"/><Relationship Id="rId96" Type="http://schemas.openxmlformats.org/officeDocument/2006/relationships/hyperlink" Target="http://www.rit.edu/~gtfsbi/Symp/bioinformatics.htm" TargetMode="External"/><Relationship Id="rId140" Type="http://schemas.openxmlformats.org/officeDocument/2006/relationships/hyperlink" Target="http://www3.uwstout.edu/programs/bsamcs/index.cfm" TargetMode="External"/><Relationship Id="rId145" Type="http://schemas.openxmlformats.org/officeDocument/2006/relationships/hyperlink" Target="http://www3.uwstout.edu/programs/bsamcs/index.cfm" TargetMode="External"/><Relationship Id="rId161" Type="http://schemas.openxmlformats.org/officeDocument/2006/relationships/hyperlink" Target="http://www3.uwstout.edu/programs/bsamcs/upload/c_bsamcs_bio.pdf" TargetMode="External"/><Relationship Id="rId166" Type="http://schemas.openxmlformats.org/officeDocument/2006/relationships/hyperlink" Target="http://www3.uwstout.edu/programs/bsamcs/upload/c_bsamcs_bio.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ioquest.org/" TargetMode="External"/><Relationship Id="rId23" Type="http://schemas.openxmlformats.org/officeDocument/2006/relationships/hyperlink" Target="http://www.ebi.ac.uk/2can/genomes/genomes.html" TargetMode="External"/><Relationship Id="rId28" Type="http://schemas.openxmlformats.org/officeDocument/2006/relationships/hyperlink" Target="http://www.ebi.ac.uk/2can/genomes/genomes.html" TargetMode="External"/><Relationship Id="rId36" Type="http://schemas.openxmlformats.org/officeDocument/2006/relationships/hyperlink" Target="http://www.mbi.osu.edu/" TargetMode="External"/><Relationship Id="rId49" Type="http://schemas.openxmlformats.org/officeDocument/2006/relationships/hyperlink" Target="http://www.ncbi.nlm.nih.gov/genbank/" TargetMode="External"/><Relationship Id="rId57" Type="http://schemas.openxmlformats.org/officeDocument/2006/relationships/hyperlink" Target="http://blast.ncbi.nlm.nih.gov/Blast.cgi" TargetMode="External"/><Relationship Id="rId106" Type="http://schemas.openxmlformats.org/officeDocument/2006/relationships/hyperlink" Target="http://www3.uwstout.edu/programs/bsamcs/index.cfm" TargetMode="External"/><Relationship Id="rId114" Type="http://schemas.openxmlformats.org/officeDocument/2006/relationships/hyperlink" Target="http://www3.uwstout.edu/programs/bsamcs/upload/c_bsamcs_bio.pdf" TargetMode="External"/><Relationship Id="rId119" Type="http://schemas.openxmlformats.org/officeDocument/2006/relationships/hyperlink" Target="http://www3.uwstout.edu/programs/bsamcs/upload/c_bsamcs_bio.pdf" TargetMode="External"/><Relationship Id="rId127" Type="http://schemas.openxmlformats.org/officeDocument/2006/relationships/hyperlink" Target="http://www3.uwstout.edu/programs/bsamcs/upload/c_bsamcs_bio.pdf" TargetMode="External"/><Relationship Id="rId10" Type="http://schemas.openxmlformats.org/officeDocument/2006/relationships/hyperlink" Target="http://www.bioalgorithms.info/" TargetMode="External"/><Relationship Id="rId31" Type="http://schemas.openxmlformats.org/officeDocument/2006/relationships/hyperlink" Target="http://www.ebi.ac.uk/2can/genomes/genomes.html" TargetMode="External"/><Relationship Id="rId44" Type="http://schemas.openxmlformats.org/officeDocument/2006/relationships/hyperlink" Target="http://www.ncbi.nlm.nih.gov/genbank/" TargetMode="External"/><Relationship Id="rId52" Type="http://schemas.openxmlformats.org/officeDocument/2006/relationships/hyperlink" Target="http://www.ncbi.nlm.nih.gov/genbank/" TargetMode="External"/><Relationship Id="rId60" Type="http://schemas.openxmlformats.org/officeDocument/2006/relationships/hyperlink" Target="http://blast.ncbi.nlm.nih.gov/Blast.cgi" TargetMode="External"/><Relationship Id="rId65" Type="http://schemas.openxmlformats.org/officeDocument/2006/relationships/hyperlink" Target="http://blast.ncbi.nlm.nih.gov/Blast.cgi" TargetMode="External"/><Relationship Id="rId73" Type="http://schemas.openxmlformats.org/officeDocument/2006/relationships/hyperlink" Target="http://www.ncbi.nlm.nih.gov/" TargetMode="External"/><Relationship Id="rId78" Type="http://schemas.openxmlformats.org/officeDocument/2006/relationships/hyperlink" Target="http://www.ncbi.nlm.nih.gov/" TargetMode="External"/><Relationship Id="rId81" Type="http://schemas.openxmlformats.org/officeDocument/2006/relationships/hyperlink" Target="http://www.ncbi.nlm.nih.gov/" TargetMode="External"/><Relationship Id="rId86" Type="http://schemas.openxmlformats.org/officeDocument/2006/relationships/hyperlink" Target="http://www.rit.edu/~gtfsbi/Symp/bioinformatics.htm" TargetMode="External"/><Relationship Id="rId94" Type="http://schemas.openxmlformats.org/officeDocument/2006/relationships/hyperlink" Target="http://www.rit.edu/~gtfsbi/Symp/bioinformatics.htm" TargetMode="External"/><Relationship Id="rId99" Type="http://schemas.openxmlformats.org/officeDocument/2006/relationships/hyperlink" Target="http://www3.uwstout.edu/programs/bsamcs/index.cfm" TargetMode="External"/><Relationship Id="rId101" Type="http://schemas.openxmlformats.org/officeDocument/2006/relationships/hyperlink" Target="http://www3.uwstout.edu/programs/bsamcs/index.cfm" TargetMode="External"/><Relationship Id="rId122" Type="http://schemas.openxmlformats.org/officeDocument/2006/relationships/hyperlink" Target="http://www3.uwstout.edu/programs/bsamcs/upload/c_bsamcs_bio.pdf" TargetMode="External"/><Relationship Id="rId130" Type="http://schemas.openxmlformats.org/officeDocument/2006/relationships/hyperlink" Target="http://www3.uwstout.edu/programs/bsamcs/upload/c_bsamcs_bio.pdf" TargetMode="External"/><Relationship Id="rId135" Type="http://schemas.openxmlformats.org/officeDocument/2006/relationships/hyperlink" Target="http://www3.uwstout.edu/programs/bsamcs/index.cfm" TargetMode="External"/><Relationship Id="rId143" Type="http://schemas.openxmlformats.org/officeDocument/2006/relationships/hyperlink" Target="http://www3.uwstout.edu/programs/bsamcs/index.cfm" TargetMode="External"/><Relationship Id="rId148" Type="http://schemas.openxmlformats.org/officeDocument/2006/relationships/hyperlink" Target="http://www3.uwstout.edu/programs/bsamcs/upload/c_bsamcs_bio.pdf" TargetMode="External"/><Relationship Id="rId151" Type="http://schemas.openxmlformats.org/officeDocument/2006/relationships/hyperlink" Target="http://www3.uwstout.edu/programs/bsamcs/upload/c_bsamcs_bio.pdf" TargetMode="External"/><Relationship Id="rId156" Type="http://schemas.openxmlformats.org/officeDocument/2006/relationships/hyperlink" Target="http://www3.uwstout.edu/programs/bsamcs/upload/c_bsamcs_bio.pdf" TargetMode="External"/><Relationship Id="rId164" Type="http://schemas.openxmlformats.org/officeDocument/2006/relationships/hyperlink" Target="http://www3.uwstout.edu/programs/bsamcs/upload/c_bsamcs_bio.pdf"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oalgorithms.info/" TargetMode="External"/><Relationship Id="rId13" Type="http://schemas.openxmlformats.org/officeDocument/2006/relationships/hyperlink" Target="http://www.bioalgorithms.info/" TargetMode="External"/><Relationship Id="rId18" Type="http://schemas.openxmlformats.org/officeDocument/2006/relationships/hyperlink" Target="http://www.bioquest.org/" TargetMode="External"/><Relationship Id="rId39" Type="http://schemas.openxmlformats.org/officeDocument/2006/relationships/hyperlink" Target="http://www.mbi.osu.edu/" TargetMode="External"/><Relationship Id="rId109" Type="http://schemas.openxmlformats.org/officeDocument/2006/relationships/hyperlink" Target="http://www3.uwstout.edu/programs/bsamcs/index.cfm" TargetMode="External"/><Relationship Id="rId34" Type="http://schemas.openxmlformats.org/officeDocument/2006/relationships/hyperlink" Target="http://www.ebi.ac.uk/2can/genomes/genomes.html" TargetMode="External"/><Relationship Id="rId50" Type="http://schemas.openxmlformats.org/officeDocument/2006/relationships/hyperlink" Target="http://www.ncbi.nlm.nih.gov/genbank/" TargetMode="External"/><Relationship Id="rId55" Type="http://schemas.openxmlformats.org/officeDocument/2006/relationships/hyperlink" Target="http://www.ncbi.nlm.nih.gov/genbank/" TargetMode="External"/><Relationship Id="rId76" Type="http://schemas.openxmlformats.org/officeDocument/2006/relationships/hyperlink" Target="http://www.ncbi.nlm.nih.gov/" TargetMode="External"/><Relationship Id="rId97" Type="http://schemas.openxmlformats.org/officeDocument/2006/relationships/hyperlink" Target="http://www3.uwstout.edu/programs/bsamcs/index.cfm" TargetMode="External"/><Relationship Id="rId104" Type="http://schemas.openxmlformats.org/officeDocument/2006/relationships/hyperlink" Target="http://www3.uwstout.edu/programs/bsamcs/index.cfm" TargetMode="External"/><Relationship Id="rId120" Type="http://schemas.openxmlformats.org/officeDocument/2006/relationships/hyperlink" Target="http://www3.uwstout.edu/programs/bsamcs/upload/c_bsamcs_bio.pdf" TargetMode="External"/><Relationship Id="rId125" Type="http://schemas.openxmlformats.org/officeDocument/2006/relationships/hyperlink" Target="http://www3.uwstout.edu/programs/bsamcs/upload/c_bsamcs_bio.pdf" TargetMode="External"/><Relationship Id="rId141" Type="http://schemas.openxmlformats.org/officeDocument/2006/relationships/hyperlink" Target="http://www3.uwstout.edu/programs/bsamcs/index.cfm" TargetMode="External"/><Relationship Id="rId146" Type="http://schemas.openxmlformats.org/officeDocument/2006/relationships/hyperlink" Target="http://www3.uwstout.edu/programs/bsamcs/index.cfm" TargetMode="External"/><Relationship Id="rId167" Type="http://schemas.openxmlformats.org/officeDocument/2006/relationships/hyperlink" Target="http://www3.uwstout.edu/programs/bsamcs/upload/c_bsamcs_bio.pdf" TargetMode="External"/><Relationship Id="rId7" Type="http://schemas.openxmlformats.org/officeDocument/2006/relationships/image" Target="media/image1.emf"/><Relationship Id="rId71" Type="http://schemas.openxmlformats.org/officeDocument/2006/relationships/hyperlink" Target="http://www.ncbi.nlm.nih.gov/" TargetMode="External"/><Relationship Id="rId92" Type="http://schemas.openxmlformats.org/officeDocument/2006/relationships/hyperlink" Target="http://www.rit.edu/~gtfsbi/Symp/bioinformatics.htm" TargetMode="External"/><Relationship Id="rId162" Type="http://schemas.openxmlformats.org/officeDocument/2006/relationships/hyperlink" Target="http://www3.uwstout.edu/programs/bsamcs/upload/c_bsamcs_bio.pdf" TargetMode="External"/><Relationship Id="rId2" Type="http://schemas.openxmlformats.org/officeDocument/2006/relationships/styles" Target="styles.xml"/><Relationship Id="rId29" Type="http://schemas.openxmlformats.org/officeDocument/2006/relationships/hyperlink" Target="http://www.ebi.ac.uk/2can/genomes/genomes.html" TargetMode="External"/><Relationship Id="rId24" Type="http://schemas.openxmlformats.org/officeDocument/2006/relationships/hyperlink" Target="http://www.ebi.ac.uk/2can/genomes/genomes.html" TargetMode="External"/><Relationship Id="rId40" Type="http://schemas.openxmlformats.org/officeDocument/2006/relationships/hyperlink" Target="http://www.mbi.osu.edu/" TargetMode="External"/><Relationship Id="rId45" Type="http://schemas.openxmlformats.org/officeDocument/2006/relationships/hyperlink" Target="http://www.ncbi.nlm.nih.gov/genbank/" TargetMode="External"/><Relationship Id="rId66" Type="http://schemas.openxmlformats.org/officeDocument/2006/relationships/hyperlink" Target="http://blast.ncbi.nlm.nih.gov/Blast.cgi" TargetMode="External"/><Relationship Id="rId87" Type="http://schemas.openxmlformats.org/officeDocument/2006/relationships/hyperlink" Target="http://www.rit.edu/~gtfsbi/Symp/bioinformatics.htm" TargetMode="External"/><Relationship Id="rId110" Type="http://schemas.openxmlformats.org/officeDocument/2006/relationships/hyperlink" Target="http://www3.uwstout.edu/programs/bsamcs/index.cfm" TargetMode="External"/><Relationship Id="rId115" Type="http://schemas.openxmlformats.org/officeDocument/2006/relationships/hyperlink" Target="http://www3.uwstout.edu/programs/bsamcs/upload/c_bsamcs_bio.pdf" TargetMode="External"/><Relationship Id="rId131" Type="http://schemas.openxmlformats.org/officeDocument/2006/relationships/hyperlink" Target="http://www3.uwstout.edu/programs/bsamcs/upload/c_bsamcs_bio.pdf" TargetMode="External"/><Relationship Id="rId136" Type="http://schemas.openxmlformats.org/officeDocument/2006/relationships/hyperlink" Target="http://www3.uwstout.edu/programs/bsamcs/index.cfm" TargetMode="External"/><Relationship Id="rId157" Type="http://schemas.openxmlformats.org/officeDocument/2006/relationships/hyperlink" Target="http://www3.uwstout.edu/programs/bsamcs/upload/c_bsamcs_bio.pdf" TargetMode="External"/><Relationship Id="rId61" Type="http://schemas.openxmlformats.org/officeDocument/2006/relationships/hyperlink" Target="http://blast.ncbi.nlm.nih.gov/Blast.cgi" TargetMode="External"/><Relationship Id="rId82" Type="http://schemas.openxmlformats.org/officeDocument/2006/relationships/hyperlink" Target="http://www.rit.edu/~gtfsbi/Symp/bioinformatics.htm" TargetMode="External"/><Relationship Id="rId152" Type="http://schemas.openxmlformats.org/officeDocument/2006/relationships/hyperlink" Target="http://www3.uwstout.edu/programs/bsamcs/upload/c_bsamcs_bio.pdf" TargetMode="External"/><Relationship Id="rId19" Type="http://schemas.openxmlformats.org/officeDocument/2006/relationships/hyperlink" Target="http://www.ebi.ac.uk/2can/genomes/genomes.html" TargetMode="External"/><Relationship Id="rId14" Type="http://schemas.openxmlformats.org/officeDocument/2006/relationships/hyperlink" Target="http://www.bioquest.org/" TargetMode="External"/><Relationship Id="rId30" Type="http://schemas.openxmlformats.org/officeDocument/2006/relationships/hyperlink" Target="http://www.ebi.ac.uk/2can/genomes/genomes.html" TargetMode="External"/><Relationship Id="rId35" Type="http://schemas.openxmlformats.org/officeDocument/2006/relationships/hyperlink" Target="http://www.ebi.ac.uk/2can/genomes/genomes.html" TargetMode="External"/><Relationship Id="rId56" Type="http://schemas.openxmlformats.org/officeDocument/2006/relationships/hyperlink" Target="http://blast.ncbi.nlm.nih.gov/Blast.cgi" TargetMode="External"/><Relationship Id="rId77" Type="http://schemas.openxmlformats.org/officeDocument/2006/relationships/hyperlink" Target="http://www.ncbi.nlm.nih.gov/" TargetMode="External"/><Relationship Id="rId100" Type="http://schemas.openxmlformats.org/officeDocument/2006/relationships/hyperlink" Target="http://www3.uwstout.edu/programs/bsamcs/index.cfm" TargetMode="External"/><Relationship Id="rId105" Type="http://schemas.openxmlformats.org/officeDocument/2006/relationships/hyperlink" Target="http://www3.uwstout.edu/programs/bsamcs/index.cfm" TargetMode="External"/><Relationship Id="rId126" Type="http://schemas.openxmlformats.org/officeDocument/2006/relationships/hyperlink" Target="http://www3.uwstout.edu/programs/bsamcs/upload/c_bsamcs_bio.pdf" TargetMode="External"/><Relationship Id="rId147" Type="http://schemas.openxmlformats.org/officeDocument/2006/relationships/hyperlink" Target="http://www3.uwstout.edu/programs/bsamcs/upload/c_bsamcs_bio.pdf" TargetMode="External"/><Relationship Id="rId168" Type="http://schemas.openxmlformats.org/officeDocument/2006/relationships/footer" Target="footer1.xml"/><Relationship Id="rId8" Type="http://schemas.openxmlformats.org/officeDocument/2006/relationships/package" Target="embeddings/Microsoft_Office_Excel_Worksheet1.xlsx"/><Relationship Id="rId51" Type="http://schemas.openxmlformats.org/officeDocument/2006/relationships/hyperlink" Target="http://www.ncbi.nlm.nih.gov/genbank/" TargetMode="External"/><Relationship Id="rId72" Type="http://schemas.openxmlformats.org/officeDocument/2006/relationships/hyperlink" Target="http://www.ncbi.nlm.nih.gov/" TargetMode="External"/><Relationship Id="rId93" Type="http://schemas.openxmlformats.org/officeDocument/2006/relationships/hyperlink" Target="http://www.rit.edu/~gtfsbi/Symp/bioinformatics.htm" TargetMode="External"/><Relationship Id="rId98" Type="http://schemas.openxmlformats.org/officeDocument/2006/relationships/hyperlink" Target="http://www3.uwstout.edu/programs/bsamcs/index.cfm" TargetMode="External"/><Relationship Id="rId121" Type="http://schemas.openxmlformats.org/officeDocument/2006/relationships/hyperlink" Target="http://www3.uwstout.edu/programs/bsamcs/upload/c_bsamcs_bio.pdf" TargetMode="External"/><Relationship Id="rId142" Type="http://schemas.openxmlformats.org/officeDocument/2006/relationships/hyperlink" Target="http://www3.uwstout.edu/programs/bsamcs/index.cfm" TargetMode="External"/><Relationship Id="rId163" Type="http://schemas.openxmlformats.org/officeDocument/2006/relationships/hyperlink" Target="http://www3.uwstout.edu/programs/bsamcs/upload/c_bsamcs_bio.pdf" TargetMode="External"/><Relationship Id="rId3" Type="http://schemas.openxmlformats.org/officeDocument/2006/relationships/settings" Target="settings.xml"/><Relationship Id="rId25" Type="http://schemas.openxmlformats.org/officeDocument/2006/relationships/hyperlink" Target="http://www.ebi.ac.uk/2can/genomes/genomes.html" TargetMode="External"/><Relationship Id="rId46" Type="http://schemas.openxmlformats.org/officeDocument/2006/relationships/hyperlink" Target="http://www.ncbi.nlm.nih.gov/genbank/" TargetMode="External"/><Relationship Id="rId67" Type="http://schemas.openxmlformats.org/officeDocument/2006/relationships/hyperlink" Target="http://blast.ncbi.nlm.nih.gov/Blast.cgi" TargetMode="External"/><Relationship Id="rId116" Type="http://schemas.openxmlformats.org/officeDocument/2006/relationships/hyperlink" Target="http://www3.uwstout.edu/programs/bsamcs/upload/c_bsamcs_bio.pdf" TargetMode="External"/><Relationship Id="rId137" Type="http://schemas.openxmlformats.org/officeDocument/2006/relationships/hyperlink" Target="http://www3.uwstout.edu/programs/bsamcs/index.cfm" TargetMode="External"/><Relationship Id="rId158" Type="http://schemas.openxmlformats.org/officeDocument/2006/relationships/hyperlink" Target="http://www3.uwstout.edu/programs/bsamcs/upload/c_bsamcs_bio.pdf" TargetMode="External"/><Relationship Id="rId20" Type="http://schemas.openxmlformats.org/officeDocument/2006/relationships/hyperlink" Target="http://www.ebi.ac.uk/2can/genomes/genomes.html" TargetMode="External"/><Relationship Id="rId41" Type="http://schemas.openxmlformats.org/officeDocument/2006/relationships/hyperlink" Target="http://www.mbi.osu.edu/" TargetMode="External"/><Relationship Id="rId62" Type="http://schemas.openxmlformats.org/officeDocument/2006/relationships/hyperlink" Target="http://blast.ncbi.nlm.nih.gov/Blast.cgi" TargetMode="External"/><Relationship Id="rId83" Type="http://schemas.openxmlformats.org/officeDocument/2006/relationships/hyperlink" Target="http://www.rit.edu/~gtfsbi/Symp/bioinformatics.htm" TargetMode="External"/><Relationship Id="rId88" Type="http://schemas.openxmlformats.org/officeDocument/2006/relationships/hyperlink" Target="http://www.rit.edu/~gtfsbi/Symp/bioinformatics.htm" TargetMode="External"/><Relationship Id="rId111" Type="http://schemas.openxmlformats.org/officeDocument/2006/relationships/hyperlink" Target="http://www3.uwstout.edu/programs/bsamcs/index.cfm" TargetMode="External"/><Relationship Id="rId132" Type="http://schemas.openxmlformats.org/officeDocument/2006/relationships/hyperlink" Target="http://www3.uwstout.edu/programs/bsamcs/upload/c_bsamcs_bio.pdf" TargetMode="External"/><Relationship Id="rId153" Type="http://schemas.openxmlformats.org/officeDocument/2006/relationships/hyperlink" Target="http://www3.uwstout.edu/programs/bsamcs/upload/c_bsamcs_bi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9</Pages>
  <Words>3360</Words>
  <Characters>31904</Characters>
  <Application>Microsoft Office Word</Application>
  <DocSecurity>0</DocSecurity>
  <Lines>265</Lines>
  <Paragraphs>70</Paragraphs>
  <ScaleCrop>false</ScaleCrop>
  <HeadingPairs>
    <vt:vector size="2" baseType="variant">
      <vt:variant>
        <vt:lpstr>Title</vt:lpstr>
      </vt:variant>
      <vt:variant>
        <vt:i4>1</vt:i4>
      </vt:variant>
    </vt:vector>
  </HeadingPairs>
  <TitlesOfParts>
    <vt:vector size="1" baseType="lpstr">
      <vt:lpstr/>
    </vt:vector>
  </TitlesOfParts>
  <Company>UW-Stout</Company>
  <LinksUpToDate>false</LinksUpToDate>
  <CharactersWithSpaces>35194</CharactersWithSpaces>
  <SharedDoc>false</SharedDoc>
  <HLinks>
    <vt:vector size="750" baseType="variant">
      <vt:variant>
        <vt:i4>2031654</vt:i4>
      </vt:variant>
      <vt:variant>
        <vt:i4>372</vt:i4>
      </vt:variant>
      <vt:variant>
        <vt:i4>0</vt:i4>
      </vt:variant>
      <vt:variant>
        <vt:i4>5</vt:i4>
      </vt:variant>
      <vt:variant>
        <vt:lpwstr>http://www.bioalgorithms.info/</vt:lpwstr>
      </vt:variant>
      <vt:variant>
        <vt:lpwstr>_blank</vt:lpwstr>
      </vt:variant>
      <vt:variant>
        <vt:i4>2031654</vt:i4>
      </vt:variant>
      <vt:variant>
        <vt:i4>369</vt:i4>
      </vt:variant>
      <vt:variant>
        <vt:i4>0</vt:i4>
      </vt:variant>
      <vt:variant>
        <vt:i4>5</vt:i4>
      </vt:variant>
      <vt:variant>
        <vt:lpwstr>http://www.bioalgorithms.info/</vt:lpwstr>
      </vt:variant>
      <vt:variant>
        <vt:lpwstr>_blank</vt:lpwstr>
      </vt:variant>
      <vt:variant>
        <vt:i4>2031654</vt:i4>
      </vt:variant>
      <vt:variant>
        <vt:i4>366</vt:i4>
      </vt:variant>
      <vt:variant>
        <vt:i4>0</vt:i4>
      </vt:variant>
      <vt:variant>
        <vt:i4>5</vt:i4>
      </vt:variant>
      <vt:variant>
        <vt:lpwstr>http://www.bioalgorithms.info/</vt:lpwstr>
      </vt:variant>
      <vt:variant>
        <vt:lpwstr>_blank</vt:lpwstr>
      </vt:variant>
      <vt:variant>
        <vt:i4>2031654</vt:i4>
      </vt:variant>
      <vt:variant>
        <vt:i4>363</vt:i4>
      </vt:variant>
      <vt:variant>
        <vt:i4>0</vt:i4>
      </vt:variant>
      <vt:variant>
        <vt:i4>5</vt:i4>
      </vt:variant>
      <vt:variant>
        <vt:lpwstr>http://www.bioalgorithms.info/</vt:lpwstr>
      </vt:variant>
      <vt:variant>
        <vt:lpwstr>_blank</vt:lpwstr>
      </vt:variant>
      <vt:variant>
        <vt:i4>2031654</vt:i4>
      </vt:variant>
      <vt:variant>
        <vt:i4>360</vt:i4>
      </vt:variant>
      <vt:variant>
        <vt:i4>0</vt:i4>
      </vt:variant>
      <vt:variant>
        <vt:i4>5</vt:i4>
      </vt:variant>
      <vt:variant>
        <vt:lpwstr>http://www.bioalgorithms.info/</vt:lpwstr>
      </vt:variant>
      <vt:variant>
        <vt:lpwstr>_blank</vt:lpwstr>
      </vt:variant>
      <vt:variant>
        <vt:i4>3866636</vt:i4>
      </vt:variant>
      <vt:variant>
        <vt:i4>357</vt:i4>
      </vt:variant>
      <vt:variant>
        <vt:i4>0</vt:i4>
      </vt:variant>
      <vt:variant>
        <vt:i4>5</vt:i4>
      </vt:variant>
      <vt:variant>
        <vt:lpwstr>http://www.bioquest.org/</vt:lpwstr>
      </vt:variant>
      <vt:variant>
        <vt:lpwstr>_blank</vt:lpwstr>
      </vt:variant>
      <vt:variant>
        <vt:i4>3866636</vt:i4>
      </vt:variant>
      <vt:variant>
        <vt:i4>354</vt:i4>
      </vt:variant>
      <vt:variant>
        <vt:i4>0</vt:i4>
      </vt:variant>
      <vt:variant>
        <vt:i4>5</vt:i4>
      </vt:variant>
      <vt:variant>
        <vt:lpwstr>http://www.bioquest.org/</vt:lpwstr>
      </vt:variant>
      <vt:variant>
        <vt:lpwstr>_blank</vt:lpwstr>
      </vt:variant>
      <vt:variant>
        <vt:i4>3866636</vt:i4>
      </vt:variant>
      <vt:variant>
        <vt:i4>351</vt:i4>
      </vt:variant>
      <vt:variant>
        <vt:i4>0</vt:i4>
      </vt:variant>
      <vt:variant>
        <vt:i4>5</vt:i4>
      </vt:variant>
      <vt:variant>
        <vt:lpwstr>http://www.bioquest.org/</vt:lpwstr>
      </vt:variant>
      <vt:variant>
        <vt:lpwstr>_blank</vt:lpwstr>
      </vt:variant>
      <vt:variant>
        <vt:i4>3866636</vt:i4>
      </vt:variant>
      <vt:variant>
        <vt:i4>348</vt:i4>
      </vt:variant>
      <vt:variant>
        <vt:i4>0</vt:i4>
      </vt:variant>
      <vt:variant>
        <vt:i4>5</vt:i4>
      </vt:variant>
      <vt:variant>
        <vt:lpwstr>http://www.bioquest.org/</vt:lpwstr>
      </vt:variant>
      <vt:variant>
        <vt:lpwstr>_blank</vt:lpwstr>
      </vt:variant>
      <vt:variant>
        <vt:i4>3866636</vt:i4>
      </vt:variant>
      <vt:variant>
        <vt:i4>345</vt:i4>
      </vt:variant>
      <vt:variant>
        <vt:i4>0</vt:i4>
      </vt:variant>
      <vt:variant>
        <vt:i4>5</vt:i4>
      </vt:variant>
      <vt:variant>
        <vt:lpwstr>http://www.bioquest.org/</vt:lpwstr>
      </vt:variant>
      <vt:variant>
        <vt:lpwstr>_blank</vt:lpwstr>
      </vt:variant>
      <vt:variant>
        <vt:i4>5046392</vt:i4>
      </vt:variant>
      <vt:variant>
        <vt:i4>342</vt:i4>
      </vt:variant>
      <vt:variant>
        <vt:i4>0</vt:i4>
      </vt:variant>
      <vt:variant>
        <vt:i4>5</vt:i4>
      </vt:variant>
      <vt:variant>
        <vt:lpwstr>http://www.mbi.osu.edu/</vt:lpwstr>
      </vt:variant>
      <vt:variant>
        <vt:lpwstr>_blank</vt:lpwstr>
      </vt:variant>
      <vt:variant>
        <vt:i4>5046392</vt:i4>
      </vt:variant>
      <vt:variant>
        <vt:i4>339</vt:i4>
      </vt:variant>
      <vt:variant>
        <vt:i4>0</vt:i4>
      </vt:variant>
      <vt:variant>
        <vt:i4>5</vt:i4>
      </vt:variant>
      <vt:variant>
        <vt:lpwstr>http://www.mbi.osu.edu/</vt:lpwstr>
      </vt:variant>
      <vt:variant>
        <vt:lpwstr>_blank</vt:lpwstr>
      </vt:variant>
      <vt:variant>
        <vt:i4>5046392</vt:i4>
      </vt:variant>
      <vt:variant>
        <vt:i4>336</vt:i4>
      </vt:variant>
      <vt:variant>
        <vt:i4>0</vt:i4>
      </vt:variant>
      <vt:variant>
        <vt:i4>5</vt:i4>
      </vt:variant>
      <vt:variant>
        <vt:lpwstr>http://www.mbi.osu.edu/</vt:lpwstr>
      </vt:variant>
      <vt:variant>
        <vt:lpwstr>_blank</vt:lpwstr>
      </vt:variant>
      <vt:variant>
        <vt:i4>5046392</vt:i4>
      </vt:variant>
      <vt:variant>
        <vt:i4>333</vt:i4>
      </vt:variant>
      <vt:variant>
        <vt:i4>0</vt:i4>
      </vt:variant>
      <vt:variant>
        <vt:i4>5</vt:i4>
      </vt:variant>
      <vt:variant>
        <vt:lpwstr>http://www.mbi.osu.edu/</vt:lpwstr>
      </vt:variant>
      <vt:variant>
        <vt:lpwstr>_blank</vt:lpwstr>
      </vt:variant>
      <vt:variant>
        <vt:i4>5046392</vt:i4>
      </vt:variant>
      <vt:variant>
        <vt:i4>330</vt:i4>
      </vt:variant>
      <vt:variant>
        <vt:i4>0</vt:i4>
      </vt:variant>
      <vt:variant>
        <vt:i4>5</vt:i4>
      </vt:variant>
      <vt:variant>
        <vt:lpwstr>http://www.mbi.osu.edu/</vt:lpwstr>
      </vt:variant>
      <vt:variant>
        <vt:lpwstr>_blank</vt:lpwstr>
      </vt:variant>
      <vt:variant>
        <vt:i4>5046392</vt:i4>
      </vt:variant>
      <vt:variant>
        <vt:i4>327</vt:i4>
      </vt:variant>
      <vt:variant>
        <vt:i4>0</vt:i4>
      </vt:variant>
      <vt:variant>
        <vt:i4>5</vt:i4>
      </vt:variant>
      <vt:variant>
        <vt:lpwstr>http://www.mbi.osu.edu/</vt:lpwstr>
      </vt:variant>
      <vt:variant>
        <vt:lpwstr>_blank</vt:lpwstr>
      </vt:variant>
      <vt:variant>
        <vt:i4>5046392</vt:i4>
      </vt:variant>
      <vt:variant>
        <vt:i4>324</vt:i4>
      </vt:variant>
      <vt:variant>
        <vt:i4>0</vt:i4>
      </vt:variant>
      <vt:variant>
        <vt:i4>5</vt:i4>
      </vt:variant>
      <vt:variant>
        <vt:lpwstr>http://www.mbi.osu.edu/</vt:lpwstr>
      </vt:variant>
      <vt:variant>
        <vt:lpwstr>_blank</vt:lpwstr>
      </vt:variant>
      <vt:variant>
        <vt:i4>1966184</vt:i4>
      </vt:variant>
      <vt:variant>
        <vt:i4>321</vt:i4>
      </vt:variant>
      <vt:variant>
        <vt:i4>0</vt:i4>
      </vt:variant>
      <vt:variant>
        <vt:i4>5</vt:i4>
      </vt:variant>
      <vt:variant>
        <vt:lpwstr>http://www.rit.edu/~gtfsbi/Symp/bioinformatics.htm</vt:lpwstr>
      </vt:variant>
      <vt:variant>
        <vt:lpwstr>_blank</vt:lpwstr>
      </vt:variant>
      <vt:variant>
        <vt:i4>1966184</vt:i4>
      </vt:variant>
      <vt:variant>
        <vt:i4>318</vt:i4>
      </vt:variant>
      <vt:variant>
        <vt:i4>0</vt:i4>
      </vt:variant>
      <vt:variant>
        <vt:i4>5</vt:i4>
      </vt:variant>
      <vt:variant>
        <vt:lpwstr>http://www.rit.edu/~gtfsbi/Symp/bioinformatics.htm</vt:lpwstr>
      </vt:variant>
      <vt:variant>
        <vt:lpwstr>_blank</vt:lpwstr>
      </vt:variant>
      <vt:variant>
        <vt:i4>1966184</vt:i4>
      </vt:variant>
      <vt:variant>
        <vt:i4>315</vt:i4>
      </vt:variant>
      <vt:variant>
        <vt:i4>0</vt:i4>
      </vt:variant>
      <vt:variant>
        <vt:i4>5</vt:i4>
      </vt:variant>
      <vt:variant>
        <vt:lpwstr>http://www.rit.edu/~gtfsbi/Symp/bioinformatics.htm</vt:lpwstr>
      </vt:variant>
      <vt:variant>
        <vt:lpwstr>_blank</vt:lpwstr>
      </vt:variant>
      <vt:variant>
        <vt:i4>1966184</vt:i4>
      </vt:variant>
      <vt:variant>
        <vt:i4>312</vt:i4>
      </vt:variant>
      <vt:variant>
        <vt:i4>0</vt:i4>
      </vt:variant>
      <vt:variant>
        <vt:i4>5</vt:i4>
      </vt:variant>
      <vt:variant>
        <vt:lpwstr>http://www.rit.edu/~gtfsbi/Symp/bioinformatics.htm</vt:lpwstr>
      </vt:variant>
      <vt:variant>
        <vt:lpwstr>_blank</vt:lpwstr>
      </vt:variant>
      <vt:variant>
        <vt:i4>1966184</vt:i4>
      </vt:variant>
      <vt:variant>
        <vt:i4>309</vt:i4>
      </vt:variant>
      <vt:variant>
        <vt:i4>0</vt:i4>
      </vt:variant>
      <vt:variant>
        <vt:i4>5</vt:i4>
      </vt:variant>
      <vt:variant>
        <vt:lpwstr>http://www.rit.edu/~gtfsbi/Symp/bioinformatics.htm</vt:lpwstr>
      </vt:variant>
      <vt:variant>
        <vt:lpwstr>_blank</vt:lpwstr>
      </vt:variant>
      <vt:variant>
        <vt:i4>1966184</vt:i4>
      </vt:variant>
      <vt:variant>
        <vt:i4>306</vt:i4>
      </vt:variant>
      <vt:variant>
        <vt:i4>0</vt:i4>
      </vt:variant>
      <vt:variant>
        <vt:i4>5</vt:i4>
      </vt:variant>
      <vt:variant>
        <vt:lpwstr>http://www.rit.edu/~gtfsbi/Symp/bioinformatics.htm</vt:lpwstr>
      </vt:variant>
      <vt:variant>
        <vt:lpwstr>_blank</vt:lpwstr>
      </vt:variant>
      <vt:variant>
        <vt:i4>1966184</vt:i4>
      </vt:variant>
      <vt:variant>
        <vt:i4>303</vt:i4>
      </vt:variant>
      <vt:variant>
        <vt:i4>0</vt:i4>
      </vt:variant>
      <vt:variant>
        <vt:i4>5</vt:i4>
      </vt:variant>
      <vt:variant>
        <vt:lpwstr>http://www.rit.edu/~gtfsbi/Symp/bioinformatics.htm</vt:lpwstr>
      </vt:variant>
      <vt:variant>
        <vt:lpwstr>_blank</vt:lpwstr>
      </vt:variant>
      <vt:variant>
        <vt:i4>1966184</vt:i4>
      </vt:variant>
      <vt:variant>
        <vt:i4>300</vt:i4>
      </vt:variant>
      <vt:variant>
        <vt:i4>0</vt:i4>
      </vt:variant>
      <vt:variant>
        <vt:i4>5</vt:i4>
      </vt:variant>
      <vt:variant>
        <vt:lpwstr>http://www.rit.edu/~gtfsbi/Symp/bioinformatics.htm</vt:lpwstr>
      </vt:variant>
      <vt:variant>
        <vt:lpwstr>_blank</vt:lpwstr>
      </vt:variant>
      <vt:variant>
        <vt:i4>1966184</vt:i4>
      </vt:variant>
      <vt:variant>
        <vt:i4>297</vt:i4>
      </vt:variant>
      <vt:variant>
        <vt:i4>0</vt:i4>
      </vt:variant>
      <vt:variant>
        <vt:i4>5</vt:i4>
      </vt:variant>
      <vt:variant>
        <vt:lpwstr>http://www.rit.edu/~gtfsbi/Symp/bioinformatics.htm</vt:lpwstr>
      </vt:variant>
      <vt:variant>
        <vt:lpwstr>_blank</vt:lpwstr>
      </vt:variant>
      <vt:variant>
        <vt:i4>1966184</vt:i4>
      </vt:variant>
      <vt:variant>
        <vt:i4>294</vt:i4>
      </vt:variant>
      <vt:variant>
        <vt:i4>0</vt:i4>
      </vt:variant>
      <vt:variant>
        <vt:i4>5</vt:i4>
      </vt:variant>
      <vt:variant>
        <vt:lpwstr>http://www.rit.edu/~gtfsbi/Symp/bioinformatics.htm</vt:lpwstr>
      </vt:variant>
      <vt:variant>
        <vt:lpwstr>_blank</vt:lpwstr>
      </vt:variant>
      <vt:variant>
        <vt:i4>1966184</vt:i4>
      </vt:variant>
      <vt:variant>
        <vt:i4>291</vt:i4>
      </vt:variant>
      <vt:variant>
        <vt:i4>0</vt:i4>
      </vt:variant>
      <vt:variant>
        <vt:i4>5</vt:i4>
      </vt:variant>
      <vt:variant>
        <vt:lpwstr>http://www.rit.edu/~gtfsbi/Symp/bioinformatics.htm</vt:lpwstr>
      </vt:variant>
      <vt:variant>
        <vt:lpwstr>_blank</vt:lpwstr>
      </vt:variant>
      <vt:variant>
        <vt:i4>1966184</vt:i4>
      </vt:variant>
      <vt:variant>
        <vt:i4>288</vt:i4>
      </vt:variant>
      <vt:variant>
        <vt:i4>0</vt:i4>
      </vt:variant>
      <vt:variant>
        <vt:i4>5</vt:i4>
      </vt:variant>
      <vt:variant>
        <vt:lpwstr>http://www.rit.edu/~gtfsbi/Symp/bioinformatics.htm</vt:lpwstr>
      </vt:variant>
      <vt:variant>
        <vt:lpwstr>_blank</vt:lpwstr>
      </vt:variant>
      <vt:variant>
        <vt:i4>1966184</vt:i4>
      </vt:variant>
      <vt:variant>
        <vt:i4>285</vt:i4>
      </vt:variant>
      <vt:variant>
        <vt:i4>0</vt:i4>
      </vt:variant>
      <vt:variant>
        <vt:i4>5</vt:i4>
      </vt:variant>
      <vt:variant>
        <vt:lpwstr>http://www.rit.edu/~gtfsbi/Symp/bioinformatics.htm</vt:lpwstr>
      </vt:variant>
      <vt:variant>
        <vt:lpwstr>_blank</vt:lpwstr>
      </vt:variant>
      <vt:variant>
        <vt:i4>1966184</vt:i4>
      </vt:variant>
      <vt:variant>
        <vt:i4>282</vt:i4>
      </vt:variant>
      <vt:variant>
        <vt:i4>0</vt:i4>
      </vt:variant>
      <vt:variant>
        <vt:i4>5</vt:i4>
      </vt:variant>
      <vt:variant>
        <vt:lpwstr>http://www.rit.edu/~gtfsbi/Symp/bioinformatics.htm</vt:lpwstr>
      </vt:variant>
      <vt:variant>
        <vt:lpwstr>_blank</vt:lpwstr>
      </vt:variant>
      <vt:variant>
        <vt:i4>1966184</vt:i4>
      </vt:variant>
      <vt:variant>
        <vt:i4>279</vt:i4>
      </vt:variant>
      <vt:variant>
        <vt:i4>0</vt:i4>
      </vt:variant>
      <vt:variant>
        <vt:i4>5</vt:i4>
      </vt:variant>
      <vt:variant>
        <vt:lpwstr>http://www.rit.edu/~gtfsbi/Symp/bioinformatics.htm</vt:lpwstr>
      </vt:variant>
      <vt:variant>
        <vt:lpwstr>_blank</vt:lpwstr>
      </vt:variant>
      <vt:variant>
        <vt:i4>6684717</vt:i4>
      </vt:variant>
      <vt:variant>
        <vt:i4>276</vt:i4>
      </vt:variant>
      <vt:variant>
        <vt:i4>0</vt:i4>
      </vt:variant>
      <vt:variant>
        <vt:i4>5</vt:i4>
      </vt:variant>
      <vt:variant>
        <vt:lpwstr>http://www.ebi.ac.uk/2can/genomes/genomes.html</vt:lpwstr>
      </vt:variant>
      <vt:variant>
        <vt:lpwstr/>
      </vt:variant>
      <vt:variant>
        <vt:i4>6684717</vt:i4>
      </vt:variant>
      <vt:variant>
        <vt:i4>273</vt:i4>
      </vt:variant>
      <vt:variant>
        <vt:i4>0</vt:i4>
      </vt:variant>
      <vt:variant>
        <vt:i4>5</vt:i4>
      </vt:variant>
      <vt:variant>
        <vt:lpwstr>http://www.ebi.ac.uk/2can/genomes/genomes.html</vt:lpwstr>
      </vt:variant>
      <vt:variant>
        <vt:lpwstr/>
      </vt:variant>
      <vt:variant>
        <vt:i4>6684717</vt:i4>
      </vt:variant>
      <vt:variant>
        <vt:i4>270</vt:i4>
      </vt:variant>
      <vt:variant>
        <vt:i4>0</vt:i4>
      </vt:variant>
      <vt:variant>
        <vt:i4>5</vt:i4>
      </vt:variant>
      <vt:variant>
        <vt:lpwstr>http://www.ebi.ac.uk/2can/genomes/genomes.html</vt:lpwstr>
      </vt:variant>
      <vt:variant>
        <vt:lpwstr/>
      </vt:variant>
      <vt:variant>
        <vt:i4>6684717</vt:i4>
      </vt:variant>
      <vt:variant>
        <vt:i4>267</vt:i4>
      </vt:variant>
      <vt:variant>
        <vt:i4>0</vt:i4>
      </vt:variant>
      <vt:variant>
        <vt:i4>5</vt:i4>
      </vt:variant>
      <vt:variant>
        <vt:lpwstr>http://www.ebi.ac.uk/2can/genomes/genomes.html</vt:lpwstr>
      </vt:variant>
      <vt:variant>
        <vt:lpwstr/>
      </vt:variant>
      <vt:variant>
        <vt:i4>6684717</vt:i4>
      </vt:variant>
      <vt:variant>
        <vt:i4>264</vt:i4>
      </vt:variant>
      <vt:variant>
        <vt:i4>0</vt:i4>
      </vt:variant>
      <vt:variant>
        <vt:i4>5</vt:i4>
      </vt:variant>
      <vt:variant>
        <vt:lpwstr>http://www.ebi.ac.uk/2can/genomes/genomes.html</vt:lpwstr>
      </vt:variant>
      <vt:variant>
        <vt:lpwstr/>
      </vt:variant>
      <vt:variant>
        <vt:i4>6684717</vt:i4>
      </vt:variant>
      <vt:variant>
        <vt:i4>261</vt:i4>
      </vt:variant>
      <vt:variant>
        <vt:i4>0</vt:i4>
      </vt:variant>
      <vt:variant>
        <vt:i4>5</vt:i4>
      </vt:variant>
      <vt:variant>
        <vt:lpwstr>http://www.ebi.ac.uk/2can/genomes/genomes.html</vt:lpwstr>
      </vt:variant>
      <vt:variant>
        <vt:lpwstr/>
      </vt:variant>
      <vt:variant>
        <vt:i4>6684717</vt:i4>
      </vt:variant>
      <vt:variant>
        <vt:i4>258</vt:i4>
      </vt:variant>
      <vt:variant>
        <vt:i4>0</vt:i4>
      </vt:variant>
      <vt:variant>
        <vt:i4>5</vt:i4>
      </vt:variant>
      <vt:variant>
        <vt:lpwstr>http://www.ebi.ac.uk/2can/genomes/genomes.html</vt:lpwstr>
      </vt:variant>
      <vt:variant>
        <vt:lpwstr/>
      </vt:variant>
      <vt:variant>
        <vt:i4>6684717</vt:i4>
      </vt:variant>
      <vt:variant>
        <vt:i4>255</vt:i4>
      </vt:variant>
      <vt:variant>
        <vt:i4>0</vt:i4>
      </vt:variant>
      <vt:variant>
        <vt:i4>5</vt:i4>
      </vt:variant>
      <vt:variant>
        <vt:lpwstr>http://www.ebi.ac.uk/2can/genomes/genomes.html</vt:lpwstr>
      </vt:variant>
      <vt:variant>
        <vt:lpwstr/>
      </vt:variant>
      <vt:variant>
        <vt:i4>6684717</vt:i4>
      </vt:variant>
      <vt:variant>
        <vt:i4>252</vt:i4>
      </vt:variant>
      <vt:variant>
        <vt:i4>0</vt:i4>
      </vt:variant>
      <vt:variant>
        <vt:i4>5</vt:i4>
      </vt:variant>
      <vt:variant>
        <vt:lpwstr>http://www.ebi.ac.uk/2can/genomes/genomes.html</vt:lpwstr>
      </vt:variant>
      <vt:variant>
        <vt:lpwstr/>
      </vt:variant>
      <vt:variant>
        <vt:i4>6684717</vt:i4>
      </vt:variant>
      <vt:variant>
        <vt:i4>249</vt:i4>
      </vt:variant>
      <vt:variant>
        <vt:i4>0</vt:i4>
      </vt:variant>
      <vt:variant>
        <vt:i4>5</vt:i4>
      </vt:variant>
      <vt:variant>
        <vt:lpwstr>http://www.ebi.ac.uk/2can/genomes/genomes.html</vt:lpwstr>
      </vt:variant>
      <vt:variant>
        <vt:lpwstr/>
      </vt:variant>
      <vt:variant>
        <vt:i4>6684717</vt:i4>
      </vt:variant>
      <vt:variant>
        <vt:i4>246</vt:i4>
      </vt:variant>
      <vt:variant>
        <vt:i4>0</vt:i4>
      </vt:variant>
      <vt:variant>
        <vt:i4>5</vt:i4>
      </vt:variant>
      <vt:variant>
        <vt:lpwstr>http://www.ebi.ac.uk/2can/genomes/genomes.html</vt:lpwstr>
      </vt:variant>
      <vt:variant>
        <vt:lpwstr/>
      </vt:variant>
      <vt:variant>
        <vt:i4>6684717</vt:i4>
      </vt:variant>
      <vt:variant>
        <vt:i4>243</vt:i4>
      </vt:variant>
      <vt:variant>
        <vt:i4>0</vt:i4>
      </vt:variant>
      <vt:variant>
        <vt:i4>5</vt:i4>
      </vt:variant>
      <vt:variant>
        <vt:lpwstr>http://www.ebi.ac.uk/2can/genomes/genomes.html</vt:lpwstr>
      </vt:variant>
      <vt:variant>
        <vt:lpwstr/>
      </vt:variant>
      <vt:variant>
        <vt:i4>6684717</vt:i4>
      </vt:variant>
      <vt:variant>
        <vt:i4>240</vt:i4>
      </vt:variant>
      <vt:variant>
        <vt:i4>0</vt:i4>
      </vt:variant>
      <vt:variant>
        <vt:i4>5</vt:i4>
      </vt:variant>
      <vt:variant>
        <vt:lpwstr>http://www.ebi.ac.uk/2can/genomes/genomes.html</vt:lpwstr>
      </vt:variant>
      <vt:variant>
        <vt:lpwstr/>
      </vt:variant>
      <vt:variant>
        <vt:i4>6684717</vt:i4>
      </vt:variant>
      <vt:variant>
        <vt:i4>237</vt:i4>
      </vt:variant>
      <vt:variant>
        <vt:i4>0</vt:i4>
      </vt:variant>
      <vt:variant>
        <vt:i4>5</vt:i4>
      </vt:variant>
      <vt:variant>
        <vt:lpwstr>http://www.ebi.ac.uk/2can/genomes/genomes.html</vt:lpwstr>
      </vt:variant>
      <vt:variant>
        <vt:lpwstr/>
      </vt:variant>
      <vt:variant>
        <vt:i4>6684717</vt:i4>
      </vt:variant>
      <vt:variant>
        <vt:i4>234</vt:i4>
      </vt:variant>
      <vt:variant>
        <vt:i4>0</vt:i4>
      </vt:variant>
      <vt:variant>
        <vt:i4>5</vt:i4>
      </vt:variant>
      <vt:variant>
        <vt:lpwstr>http://www.ebi.ac.uk/2can/genomes/genomes.html</vt:lpwstr>
      </vt:variant>
      <vt:variant>
        <vt:lpwstr/>
      </vt:variant>
      <vt:variant>
        <vt:i4>6684717</vt:i4>
      </vt:variant>
      <vt:variant>
        <vt:i4>231</vt:i4>
      </vt:variant>
      <vt:variant>
        <vt:i4>0</vt:i4>
      </vt:variant>
      <vt:variant>
        <vt:i4>5</vt:i4>
      </vt:variant>
      <vt:variant>
        <vt:lpwstr>http://www.ebi.ac.uk/2can/genomes/genomes.html</vt:lpwstr>
      </vt:variant>
      <vt:variant>
        <vt:lpwstr/>
      </vt:variant>
      <vt:variant>
        <vt:i4>6684717</vt:i4>
      </vt:variant>
      <vt:variant>
        <vt:i4>228</vt:i4>
      </vt:variant>
      <vt:variant>
        <vt:i4>0</vt:i4>
      </vt:variant>
      <vt:variant>
        <vt:i4>5</vt:i4>
      </vt:variant>
      <vt:variant>
        <vt:lpwstr>http://www.ebi.ac.uk/2can/genomes/genomes.html</vt:lpwstr>
      </vt:variant>
      <vt:variant>
        <vt:lpwstr/>
      </vt:variant>
      <vt:variant>
        <vt:i4>2359315</vt:i4>
      </vt:variant>
      <vt:variant>
        <vt:i4>225</vt:i4>
      </vt:variant>
      <vt:variant>
        <vt:i4>0</vt:i4>
      </vt:variant>
      <vt:variant>
        <vt:i4>5</vt:i4>
      </vt:variant>
      <vt:variant>
        <vt:lpwstr>http://www.ncbi.nlm.nih.gov/</vt:lpwstr>
      </vt:variant>
      <vt:variant>
        <vt:lpwstr>_blank</vt:lpwstr>
      </vt:variant>
      <vt:variant>
        <vt:i4>2359315</vt:i4>
      </vt:variant>
      <vt:variant>
        <vt:i4>222</vt:i4>
      </vt:variant>
      <vt:variant>
        <vt:i4>0</vt:i4>
      </vt:variant>
      <vt:variant>
        <vt:i4>5</vt:i4>
      </vt:variant>
      <vt:variant>
        <vt:lpwstr>http://www.ncbi.nlm.nih.gov/</vt:lpwstr>
      </vt:variant>
      <vt:variant>
        <vt:lpwstr>_blank</vt:lpwstr>
      </vt:variant>
      <vt:variant>
        <vt:i4>2359315</vt:i4>
      </vt:variant>
      <vt:variant>
        <vt:i4>219</vt:i4>
      </vt:variant>
      <vt:variant>
        <vt:i4>0</vt:i4>
      </vt:variant>
      <vt:variant>
        <vt:i4>5</vt:i4>
      </vt:variant>
      <vt:variant>
        <vt:lpwstr>http://www.ncbi.nlm.nih.gov/</vt:lpwstr>
      </vt:variant>
      <vt:variant>
        <vt:lpwstr>_blank</vt:lpwstr>
      </vt:variant>
      <vt:variant>
        <vt:i4>2359315</vt:i4>
      </vt:variant>
      <vt:variant>
        <vt:i4>216</vt:i4>
      </vt:variant>
      <vt:variant>
        <vt:i4>0</vt:i4>
      </vt:variant>
      <vt:variant>
        <vt:i4>5</vt:i4>
      </vt:variant>
      <vt:variant>
        <vt:lpwstr>http://www.ncbi.nlm.nih.gov/</vt:lpwstr>
      </vt:variant>
      <vt:variant>
        <vt:lpwstr>_blank</vt:lpwstr>
      </vt:variant>
      <vt:variant>
        <vt:i4>2359315</vt:i4>
      </vt:variant>
      <vt:variant>
        <vt:i4>213</vt:i4>
      </vt:variant>
      <vt:variant>
        <vt:i4>0</vt:i4>
      </vt:variant>
      <vt:variant>
        <vt:i4>5</vt:i4>
      </vt:variant>
      <vt:variant>
        <vt:lpwstr>http://www.ncbi.nlm.nih.gov/</vt:lpwstr>
      </vt:variant>
      <vt:variant>
        <vt:lpwstr>_blank</vt:lpwstr>
      </vt:variant>
      <vt:variant>
        <vt:i4>2359315</vt:i4>
      </vt:variant>
      <vt:variant>
        <vt:i4>210</vt:i4>
      </vt:variant>
      <vt:variant>
        <vt:i4>0</vt:i4>
      </vt:variant>
      <vt:variant>
        <vt:i4>5</vt:i4>
      </vt:variant>
      <vt:variant>
        <vt:lpwstr>http://www.ncbi.nlm.nih.gov/</vt:lpwstr>
      </vt:variant>
      <vt:variant>
        <vt:lpwstr>_blank</vt:lpwstr>
      </vt:variant>
      <vt:variant>
        <vt:i4>2359315</vt:i4>
      </vt:variant>
      <vt:variant>
        <vt:i4>207</vt:i4>
      </vt:variant>
      <vt:variant>
        <vt:i4>0</vt:i4>
      </vt:variant>
      <vt:variant>
        <vt:i4>5</vt:i4>
      </vt:variant>
      <vt:variant>
        <vt:lpwstr>http://www.ncbi.nlm.nih.gov/</vt:lpwstr>
      </vt:variant>
      <vt:variant>
        <vt:lpwstr>_blank</vt:lpwstr>
      </vt:variant>
      <vt:variant>
        <vt:i4>2359315</vt:i4>
      </vt:variant>
      <vt:variant>
        <vt:i4>204</vt:i4>
      </vt:variant>
      <vt:variant>
        <vt:i4>0</vt:i4>
      </vt:variant>
      <vt:variant>
        <vt:i4>5</vt:i4>
      </vt:variant>
      <vt:variant>
        <vt:lpwstr>http://www.ncbi.nlm.nih.gov/</vt:lpwstr>
      </vt:variant>
      <vt:variant>
        <vt:lpwstr>_blank</vt:lpwstr>
      </vt:variant>
      <vt:variant>
        <vt:i4>2359315</vt:i4>
      </vt:variant>
      <vt:variant>
        <vt:i4>201</vt:i4>
      </vt:variant>
      <vt:variant>
        <vt:i4>0</vt:i4>
      </vt:variant>
      <vt:variant>
        <vt:i4>5</vt:i4>
      </vt:variant>
      <vt:variant>
        <vt:lpwstr>http://www.ncbi.nlm.nih.gov/</vt:lpwstr>
      </vt:variant>
      <vt:variant>
        <vt:lpwstr>_blank</vt:lpwstr>
      </vt:variant>
      <vt:variant>
        <vt:i4>2359315</vt:i4>
      </vt:variant>
      <vt:variant>
        <vt:i4>198</vt:i4>
      </vt:variant>
      <vt:variant>
        <vt:i4>0</vt:i4>
      </vt:variant>
      <vt:variant>
        <vt:i4>5</vt:i4>
      </vt:variant>
      <vt:variant>
        <vt:lpwstr>http://www.ncbi.nlm.nih.gov/</vt:lpwstr>
      </vt:variant>
      <vt:variant>
        <vt:lpwstr>_blank</vt:lpwstr>
      </vt:variant>
      <vt:variant>
        <vt:i4>2359315</vt:i4>
      </vt:variant>
      <vt:variant>
        <vt:i4>195</vt:i4>
      </vt:variant>
      <vt:variant>
        <vt:i4>0</vt:i4>
      </vt:variant>
      <vt:variant>
        <vt:i4>5</vt:i4>
      </vt:variant>
      <vt:variant>
        <vt:lpwstr>http://www.ncbi.nlm.nih.gov/</vt:lpwstr>
      </vt:variant>
      <vt:variant>
        <vt:lpwstr>_blank</vt:lpwstr>
      </vt:variant>
      <vt:variant>
        <vt:i4>7143474</vt:i4>
      </vt:variant>
      <vt:variant>
        <vt:i4>192</vt:i4>
      </vt:variant>
      <vt:variant>
        <vt:i4>0</vt:i4>
      </vt:variant>
      <vt:variant>
        <vt:i4>5</vt:i4>
      </vt:variant>
      <vt:variant>
        <vt:lpwstr>http://blast.ncbi.nlm.nih.gov/Blast.cgi</vt:lpwstr>
      </vt:variant>
      <vt:variant>
        <vt:lpwstr/>
      </vt:variant>
      <vt:variant>
        <vt:i4>7143474</vt:i4>
      </vt:variant>
      <vt:variant>
        <vt:i4>189</vt:i4>
      </vt:variant>
      <vt:variant>
        <vt:i4>0</vt:i4>
      </vt:variant>
      <vt:variant>
        <vt:i4>5</vt:i4>
      </vt:variant>
      <vt:variant>
        <vt:lpwstr>http://blast.ncbi.nlm.nih.gov/Blast.cgi</vt:lpwstr>
      </vt:variant>
      <vt:variant>
        <vt:lpwstr/>
      </vt:variant>
      <vt:variant>
        <vt:i4>7143474</vt:i4>
      </vt:variant>
      <vt:variant>
        <vt:i4>186</vt:i4>
      </vt:variant>
      <vt:variant>
        <vt:i4>0</vt:i4>
      </vt:variant>
      <vt:variant>
        <vt:i4>5</vt:i4>
      </vt:variant>
      <vt:variant>
        <vt:lpwstr>http://blast.ncbi.nlm.nih.gov/Blast.cgi</vt:lpwstr>
      </vt:variant>
      <vt:variant>
        <vt:lpwstr/>
      </vt:variant>
      <vt:variant>
        <vt:i4>7143474</vt:i4>
      </vt:variant>
      <vt:variant>
        <vt:i4>183</vt:i4>
      </vt:variant>
      <vt:variant>
        <vt:i4>0</vt:i4>
      </vt:variant>
      <vt:variant>
        <vt:i4>5</vt:i4>
      </vt:variant>
      <vt:variant>
        <vt:lpwstr>http://blast.ncbi.nlm.nih.gov/Blast.cgi</vt:lpwstr>
      </vt:variant>
      <vt:variant>
        <vt:lpwstr/>
      </vt:variant>
      <vt:variant>
        <vt:i4>7143474</vt:i4>
      </vt:variant>
      <vt:variant>
        <vt:i4>180</vt:i4>
      </vt:variant>
      <vt:variant>
        <vt:i4>0</vt:i4>
      </vt:variant>
      <vt:variant>
        <vt:i4>5</vt:i4>
      </vt:variant>
      <vt:variant>
        <vt:lpwstr>http://blast.ncbi.nlm.nih.gov/Blast.cgi</vt:lpwstr>
      </vt:variant>
      <vt:variant>
        <vt:lpwstr/>
      </vt:variant>
      <vt:variant>
        <vt:i4>7143474</vt:i4>
      </vt:variant>
      <vt:variant>
        <vt:i4>177</vt:i4>
      </vt:variant>
      <vt:variant>
        <vt:i4>0</vt:i4>
      </vt:variant>
      <vt:variant>
        <vt:i4>5</vt:i4>
      </vt:variant>
      <vt:variant>
        <vt:lpwstr>http://blast.ncbi.nlm.nih.gov/Blast.cgi</vt:lpwstr>
      </vt:variant>
      <vt:variant>
        <vt:lpwstr/>
      </vt:variant>
      <vt:variant>
        <vt:i4>7143474</vt:i4>
      </vt:variant>
      <vt:variant>
        <vt:i4>174</vt:i4>
      </vt:variant>
      <vt:variant>
        <vt:i4>0</vt:i4>
      </vt:variant>
      <vt:variant>
        <vt:i4>5</vt:i4>
      </vt:variant>
      <vt:variant>
        <vt:lpwstr>http://blast.ncbi.nlm.nih.gov/Blast.cgi</vt:lpwstr>
      </vt:variant>
      <vt:variant>
        <vt:lpwstr/>
      </vt:variant>
      <vt:variant>
        <vt:i4>7143474</vt:i4>
      </vt:variant>
      <vt:variant>
        <vt:i4>171</vt:i4>
      </vt:variant>
      <vt:variant>
        <vt:i4>0</vt:i4>
      </vt:variant>
      <vt:variant>
        <vt:i4>5</vt:i4>
      </vt:variant>
      <vt:variant>
        <vt:lpwstr>http://blast.ncbi.nlm.nih.gov/Blast.cgi</vt:lpwstr>
      </vt:variant>
      <vt:variant>
        <vt:lpwstr/>
      </vt:variant>
      <vt:variant>
        <vt:i4>7143474</vt:i4>
      </vt:variant>
      <vt:variant>
        <vt:i4>168</vt:i4>
      </vt:variant>
      <vt:variant>
        <vt:i4>0</vt:i4>
      </vt:variant>
      <vt:variant>
        <vt:i4>5</vt:i4>
      </vt:variant>
      <vt:variant>
        <vt:lpwstr>http://blast.ncbi.nlm.nih.gov/Blast.cgi</vt:lpwstr>
      </vt:variant>
      <vt:variant>
        <vt:lpwstr/>
      </vt:variant>
      <vt:variant>
        <vt:i4>7143474</vt:i4>
      </vt:variant>
      <vt:variant>
        <vt:i4>165</vt:i4>
      </vt:variant>
      <vt:variant>
        <vt:i4>0</vt:i4>
      </vt:variant>
      <vt:variant>
        <vt:i4>5</vt:i4>
      </vt:variant>
      <vt:variant>
        <vt:lpwstr>http://blast.ncbi.nlm.nih.gov/Blast.cgi</vt:lpwstr>
      </vt:variant>
      <vt:variant>
        <vt:lpwstr/>
      </vt:variant>
      <vt:variant>
        <vt:i4>7143474</vt:i4>
      </vt:variant>
      <vt:variant>
        <vt:i4>162</vt:i4>
      </vt:variant>
      <vt:variant>
        <vt:i4>0</vt:i4>
      </vt:variant>
      <vt:variant>
        <vt:i4>5</vt:i4>
      </vt:variant>
      <vt:variant>
        <vt:lpwstr>http://blast.ncbi.nlm.nih.gov/Blast.cgi</vt:lpwstr>
      </vt:variant>
      <vt:variant>
        <vt:lpwstr/>
      </vt:variant>
      <vt:variant>
        <vt:i4>7143474</vt:i4>
      </vt:variant>
      <vt:variant>
        <vt:i4>159</vt:i4>
      </vt:variant>
      <vt:variant>
        <vt:i4>0</vt:i4>
      </vt:variant>
      <vt:variant>
        <vt:i4>5</vt:i4>
      </vt:variant>
      <vt:variant>
        <vt:lpwstr>http://blast.ncbi.nlm.nih.gov/Blast.cgi</vt:lpwstr>
      </vt:variant>
      <vt:variant>
        <vt:lpwstr/>
      </vt:variant>
      <vt:variant>
        <vt:i4>7143474</vt:i4>
      </vt:variant>
      <vt:variant>
        <vt:i4>156</vt:i4>
      </vt:variant>
      <vt:variant>
        <vt:i4>0</vt:i4>
      </vt:variant>
      <vt:variant>
        <vt:i4>5</vt:i4>
      </vt:variant>
      <vt:variant>
        <vt:lpwstr>http://blast.ncbi.nlm.nih.gov/Blast.cgi</vt:lpwstr>
      </vt:variant>
      <vt:variant>
        <vt:lpwstr/>
      </vt:variant>
      <vt:variant>
        <vt:i4>7143474</vt:i4>
      </vt:variant>
      <vt:variant>
        <vt:i4>153</vt:i4>
      </vt:variant>
      <vt:variant>
        <vt:i4>0</vt:i4>
      </vt:variant>
      <vt:variant>
        <vt:i4>5</vt:i4>
      </vt:variant>
      <vt:variant>
        <vt:lpwstr>http://blast.ncbi.nlm.nih.gov/Blast.cgi</vt:lpwstr>
      </vt:variant>
      <vt:variant>
        <vt:lpwstr/>
      </vt:variant>
      <vt:variant>
        <vt:i4>7143474</vt:i4>
      </vt:variant>
      <vt:variant>
        <vt:i4>150</vt:i4>
      </vt:variant>
      <vt:variant>
        <vt:i4>0</vt:i4>
      </vt:variant>
      <vt:variant>
        <vt:i4>5</vt:i4>
      </vt:variant>
      <vt:variant>
        <vt:lpwstr>http://blast.ncbi.nlm.nih.gov/Blast.cgi</vt:lpwstr>
      </vt:variant>
      <vt:variant>
        <vt:lpwstr/>
      </vt:variant>
      <vt:variant>
        <vt:i4>655437</vt:i4>
      </vt:variant>
      <vt:variant>
        <vt:i4>147</vt:i4>
      </vt:variant>
      <vt:variant>
        <vt:i4>0</vt:i4>
      </vt:variant>
      <vt:variant>
        <vt:i4>5</vt:i4>
      </vt:variant>
      <vt:variant>
        <vt:lpwstr>http://www.ncbi.nlm.nih.gov/genbank/</vt:lpwstr>
      </vt:variant>
      <vt:variant>
        <vt:lpwstr/>
      </vt:variant>
      <vt:variant>
        <vt:i4>655437</vt:i4>
      </vt:variant>
      <vt:variant>
        <vt:i4>144</vt:i4>
      </vt:variant>
      <vt:variant>
        <vt:i4>0</vt:i4>
      </vt:variant>
      <vt:variant>
        <vt:i4>5</vt:i4>
      </vt:variant>
      <vt:variant>
        <vt:lpwstr>http://www.ncbi.nlm.nih.gov/genbank/</vt:lpwstr>
      </vt:variant>
      <vt:variant>
        <vt:lpwstr/>
      </vt:variant>
      <vt:variant>
        <vt:i4>655437</vt:i4>
      </vt:variant>
      <vt:variant>
        <vt:i4>141</vt:i4>
      </vt:variant>
      <vt:variant>
        <vt:i4>0</vt:i4>
      </vt:variant>
      <vt:variant>
        <vt:i4>5</vt:i4>
      </vt:variant>
      <vt:variant>
        <vt:lpwstr>http://www.ncbi.nlm.nih.gov/genbank/</vt:lpwstr>
      </vt:variant>
      <vt:variant>
        <vt:lpwstr/>
      </vt:variant>
      <vt:variant>
        <vt:i4>655437</vt:i4>
      </vt:variant>
      <vt:variant>
        <vt:i4>138</vt:i4>
      </vt:variant>
      <vt:variant>
        <vt:i4>0</vt:i4>
      </vt:variant>
      <vt:variant>
        <vt:i4>5</vt:i4>
      </vt:variant>
      <vt:variant>
        <vt:lpwstr>http://www.ncbi.nlm.nih.gov/genbank/</vt:lpwstr>
      </vt:variant>
      <vt:variant>
        <vt:lpwstr/>
      </vt:variant>
      <vt:variant>
        <vt:i4>655437</vt:i4>
      </vt:variant>
      <vt:variant>
        <vt:i4>135</vt:i4>
      </vt:variant>
      <vt:variant>
        <vt:i4>0</vt:i4>
      </vt:variant>
      <vt:variant>
        <vt:i4>5</vt:i4>
      </vt:variant>
      <vt:variant>
        <vt:lpwstr>http://www.ncbi.nlm.nih.gov/genbank/</vt:lpwstr>
      </vt:variant>
      <vt:variant>
        <vt:lpwstr/>
      </vt:variant>
      <vt:variant>
        <vt:i4>655437</vt:i4>
      </vt:variant>
      <vt:variant>
        <vt:i4>132</vt:i4>
      </vt:variant>
      <vt:variant>
        <vt:i4>0</vt:i4>
      </vt:variant>
      <vt:variant>
        <vt:i4>5</vt:i4>
      </vt:variant>
      <vt:variant>
        <vt:lpwstr>http://www.ncbi.nlm.nih.gov/genbank/</vt:lpwstr>
      </vt:variant>
      <vt:variant>
        <vt:lpwstr/>
      </vt:variant>
      <vt:variant>
        <vt:i4>655437</vt:i4>
      </vt:variant>
      <vt:variant>
        <vt:i4>129</vt:i4>
      </vt:variant>
      <vt:variant>
        <vt:i4>0</vt:i4>
      </vt:variant>
      <vt:variant>
        <vt:i4>5</vt:i4>
      </vt:variant>
      <vt:variant>
        <vt:lpwstr>http://www.ncbi.nlm.nih.gov/genbank/</vt:lpwstr>
      </vt:variant>
      <vt:variant>
        <vt:lpwstr/>
      </vt:variant>
      <vt:variant>
        <vt:i4>655437</vt:i4>
      </vt:variant>
      <vt:variant>
        <vt:i4>126</vt:i4>
      </vt:variant>
      <vt:variant>
        <vt:i4>0</vt:i4>
      </vt:variant>
      <vt:variant>
        <vt:i4>5</vt:i4>
      </vt:variant>
      <vt:variant>
        <vt:lpwstr>http://www.ncbi.nlm.nih.gov/genbank/</vt:lpwstr>
      </vt:variant>
      <vt:variant>
        <vt:lpwstr/>
      </vt:variant>
      <vt:variant>
        <vt:i4>655437</vt:i4>
      </vt:variant>
      <vt:variant>
        <vt:i4>123</vt:i4>
      </vt:variant>
      <vt:variant>
        <vt:i4>0</vt:i4>
      </vt:variant>
      <vt:variant>
        <vt:i4>5</vt:i4>
      </vt:variant>
      <vt:variant>
        <vt:lpwstr>http://www.ncbi.nlm.nih.gov/genbank/</vt:lpwstr>
      </vt:variant>
      <vt:variant>
        <vt:lpwstr/>
      </vt:variant>
      <vt:variant>
        <vt:i4>655437</vt:i4>
      </vt:variant>
      <vt:variant>
        <vt:i4>120</vt:i4>
      </vt:variant>
      <vt:variant>
        <vt:i4>0</vt:i4>
      </vt:variant>
      <vt:variant>
        <vt:i4>5</vt:i4>
      </vt:variant>
      <vt:variant>
        <vt:lpwstr>http://www.ncbi.nlm.nih.gov/genbank/</vt:lpwstr>
      </vt:variant>
      <vt:variant>
        <vt:lpwstr/>
      </vt:variant>
      <vt:variant>
        <vt:i4>655437</vt:i4>
      </vt:variant>
      <vt:variant>
        <vt:i4>117</vt:i4>
      </vt:variant>
      <vt:variant>
        <vt:i4>0</vt:i4>
      </vt:variant>
      <vt:variant>
        <vt:i4>5</vt:i4>
      </vt:variant>
      <vt:variant>
        <vt:lpwstr>http://www.ncbi.nlm.nih.gov/genbank/</vt:lpwstr>
      </vt:variant>
      <vt:variant>
        <vt:lpwstr/>
      </vt:variant>
      <vt:variant>
        <vt:i4>655437</vt:i4>
      </vt:variant>
      <vt:variant>
        <vt:i4>114</vt:i4>
      </vt:variant>
      <vt:variant>
        <vt:i4>0</vt:i4>
      </vt:variant>
      <vt:variant>
        <vt:i4>5</vt:i4>
      </vt:variant>
      <vt:variant>
        <vt:lpwstr>http://www.ncbi.nlm.nih.gov/genbank/</vt:lpwstr>
      </vt:variant>
      <vt:variant>
        <vt:lpwstr/>
      </vt:variant>
      <vt:variant>
        <vt:i4>655437</vt:i4>
      </vt:variant>
      <vt:variant>
        <vt:i4>111</vt:i4>
      </vt:variant>
      <vt:variant>
        <vt:i4>0</vt:i4>
      </vt:variant>
      <vt:variant>
        <vt:i4>5</vt:i4>
      </vt:variant>
      <vt:variant>
        <vt:lpwstr>http://www.ncbi.nlm.nih.gov/genbank/</vt:lpwstr>
      </vt:variant>
      <vt:variant>
        <vt:lpwstr/>
      </vt:variant>
      <vt:variant>
        <vt:i4>655437</vt:i4>
      </vt:variant>
      <vt:variant>
        <vt:i4>108</vt:i4>
      </vt:variant>
      <vt:variant>
        <vt:i4>0</vt:i4>
      </vt:variant>
      <vt:variant>
        <vt:i4>5</vt:i4>
      </vt:variant>
      <vt:variant>
        <vt:lpwstr>http://www.ncbi.nlm.nih.gov/genbank/</vt:lpwstr>
      </vt:variant>
      <vt:variant>
        <vt:lpwstr/>
      </vt:variant>
      <vt:variant>
        <vt:i4>3276871</vt:i4>
      </vt:variant>
      <vt:variant>
        <vt:i4>105</vt:i4>
      </vt:variant>
      <vt:variant>
        <vt:i4>0</vt:i4>
      </vt:variant>
      <vt:variant>
        <vt:i4>5</vt:i4>
      </vt:variant>
      <vt:variant>
        <vt:lpwstr>http://www3.uwstout.edu/programs/bsamcs/upload/c_bsamcs_bio.pdf</vt:lpwstr>
      </vt:variant>
      <vt:variant>
        <vt:lpwstr>_blank</vt:lpwstr>
      </vt:variant>
      <vt:variant>
        <vt:i4>3276871</vt:i4>
      </vt:variant>
      <vt:variant>
        <vt:i4>102</vt:i4>
      </vt:variant>
      <vt:variant>
        <vt:i4>0</vt:i4>
      </vt:variant>
      <vt:variant>
        <vt:i4>5</vt:i4>
      </vt:variant>
      <vt:variant>
        <vt:lpwstr>http://www3.uwstout.edu/programs/bsamcs/upload/c_bsamcs_bio.pdf</vt:lpwstr>
      </vt:variant>
      <vt:variant>
        <vt:lpwstr>_blank</vt:lpwstr>
      </vt:variant>
      <vt:variant>
        <vt:i4>3276871</vt:i4>
      </vt:variant>
      <vt:variant>
        <vt:i4>99</vt:i4>
      </vt:variant>
      <vt:variant>
        <vt:i4>0</vt:i4>
      </vt:variant>
      <vt:variant>
        <vt:i4>5</vt:i4>
      </vt:variant>
      <vt:variant>
        <vt:lpwstr>http://www3.uwstout.edu/programs/bsamcs/upload/c_bsamcs_bio.pdf</vt:lpwstr>
      </vt:variant>
      <vt:variant>
        <vt:lpwstr>_blank</vt:lpwstr>
      </vt:variant>
      <vt:variant>
        <vt:i4>3276871</vt:i4>
      </vt:variant>
      <vt:variant>
        <vt:i4>96</vt:i4>
      </vt:variant>
      <vt:variant>
        <vt:i4>0</vt:i4>
      </vt:variant>
      <vt:variant>
        <vt:i4>5</vt:i4>
      </vt:variant>
      <vt:variant>
        <vt:lpwstr>http://www3.uwstout.edu/programs/bsamcs/upload/c_bsamcs_bio.pdf</vt:lpwstr>
      </vt:variant>
      <vt:variant>
        <vt:lpwstr>_blank</vt:lpwstr>
      </vt:variant>
      <vt:variant>
        <vt:i4>3276871</vt:i4>
      </vt:variant>
      <vt:variant>
        <vt:i4>93</vt:i4>
      </vt:variant>
      <vt:variant>
        <vt:i4>0</vt:i4>
      </vt:variant>
      <vt:variant>
        <vt:i4>5</vt:i4>
      </vt:variant>
      <vt:variant>
        <vt:lpwstr>http://www3.uwstout.edu/programs/bsamcs/upload/c_bsamcs_bio.pdf</vt:lpwstr>
      </vt:variant>
      <vt:variant>
        <vt:lpwstr>_blank</vt:lpwstr>
      </vt:variant>
      <vt:variant>
        <vt:i4>3276871</vt:i4>
      </vt:variant>
      <vt:variant>
        <vt:i4>90</vt:i4>
      </vt:variant>
      <vt:variant>
        <vt:i4>0</vt:i4>
      </vt:variant>
      <vt:variant>
        <vt:i4>5</vt:i4>
      </vt:variant>
      <vt:variant>
        <vt:lpwstr>http://www3.uwstout.edu/programs/bsamcs/upload/c_bsamcs_bio.pdf</vt:lpwstr>
      </vt:variant>
      <vt:variant>
        <vt:lpwstr>_blank</vt:lpwstr>
      </vt:variant>
      <vt:variant>
        <vt:i4>3276871</vt:i4>
      </vt:variant>
      <vt:variant>
        <vt:i4>87</vt:i4>
      </vt:variant>
      <vt:variant>
        <vt:i4>0</vt:i4>
      </vt:variant>
      <vt:variant>
        <vt:i4>5</vt:i4>
      </vt:variant>
      <vt:variant>
        <vt:lpwstr>http://www3.uwstout.edu/programs/bsamcs/upload/c_bsamcs_bio.pdf</vt:lpwstr>
      </vt:variant>
      <vt:variant>
        <vt:lpwstr>_blank</vt:lpwstr>
      </vt:variant>
      <vt:variant>
        <vt:i4>3276871</vt:i4>
      </vt:variant>
      <vt:variant>
        <vt:i4>84</vt:i4>
      </vt:variant>
      <vt:variant>
        <vt:i4>0</vt:i4>
      </vt:variant>
      <vt:variant>
        <vt:i4>5</vt:i4>
      </vt:variant>
      <vt:variant>
        <vt:lpwstr>http://www3.uwstout.edu/programs/bsamcs/upload/c_bsamcs_bio.pdf</vt:lpwstr>
      </vt:variant>
      <vt:variant>
        <vt:lpwstr>_blank</vt:lpwstr>
      </vt:variant>
      <vt:variant>
        <vt:i4>3276871</vt:i4>
      </vt:variant>
      <vt:variant>
        <vt:i4>81</vt:i4>
      </vt:variant>
      <vt:variant>
        <vt:i4>0</vt:i4>
      </vt:variant>
      <vt:variant>
        <vt:i4>5</vt:i4>
      </vt:variant>
      <vt:variant>
        <vt:lpwstr>http://www3.uwstout.edu/programs/bsamcs/upload/c_bsamcs_bio.pdf</vt:lpwstr>
      </vt:variant>
      <vt:variant>
        <vt:lpwstr>_blank</vt:lpwstr>
      </vt:variant>
      <vt:variant>
        <vt:i4>3276871</vt:i4>
      </vt:variant>
      <vt:variant>
        <vt:i4>78</vt:i4>
      </vt:variant>
      <vt:variant>
        <vt:i4>0</vt:i4>
      </vt:variant>
      <vt:variant>
        <vt:i4>5</vt:i4>
      </vt:variant>
      <vt:variant>
        <vt:lpwstr>http://www3.uwstout.edu/programs/bsamcs/upload/c_bsamcs_bio.pdf</vt:lpwstr>
      </vt:variant>
      <vt:variant>
        <vt:lpwstr>_blank</vt:lpwstr>
      </vt:variant>
      <vt:variant>
        <vt:i4>3276871</vt:i4>
      </vt:variant>
      <vt:variant>
        <vt:i4>75</vt:i4>
      </vt:variant>
      <vt:variant>
        <vt:i4>0</vt:i4>
      </vt:variant>
      <vt:variant>
        <vt:i4>5</vt:i4>
      </vt:variant>
      <vt:variant>
        <vt:lpwstr>http://www3.uwstout.edu/programs/bsamcs/upload/c_bsamcs_bio.pdf</vt:lpwstr>
      </vt:variant>
      <vt:variant>
        <vt:lpwstr>_blank</vt:lpwstr>
      </vt:variant>
      <vt:variant>
        <vt:i4>3276871</vt:i4>
      </vt:variant>
      <vt:variant>
        <vt:i4>72</vt:i4>
      </vt:variant>
      <vt:variant>
        <vt:i4>0</vt:i4>
      </vt:variant>
      <vt:variant>
        <vt:i4>5</vt:i4>
      </vt:variant>
      <vt:variant>
        <vt:lpwstr>http://www3.uwstout.edu/programs/bsamcs/upload/c_bsamcs_bio.pdf</vt:lpwstr>
      </vt:variant>
      <vt:variant>
        <vt:lpwstr>_blank</vt:lpwstr>
      </vt:variant>
      <vt:variant>
        <vt:i4>3276871</vt:i4>
      </vt:variant>
      <vt:variant>
        <vt:i4>69</vt:i4>
      </vt:variant>
      <vt:variant>
        <vt:i4>0</vt:i4>
      </vt:variant>
      <vt:variant>
        <vt:i4>5</vt:i4>
      </vt:variant>
      <vt:variant>
        <vt:lpwstr>http://www3.uwstout.edu/programs/bsamcs/upload/c_bsamcs_bio.pdf</vt:lpwstr>
      </vt:variant>
      <vt:variant>
        <vt:lpwstr>_blank</vt:lpwstr>
      </vt:variant>
      <vt:variant>
        <vt:i4>3276871</vt:i4>
      </vt:variant>
      <vt:variant>
        <vt:i4>66</vt:i4>
      </vt:variant>
      <vt:variant>
        <vt:i4>0</vt:i4>
      </vt:variant>
      <vt:variant>
        <vt:i4>5</vt:i4>
      </vt:variant>
      <vt:variant>
        <vt:lpwstr>http://www3.uwstout.edu/programs/bsamcs/upload/c_bsamcs_bio.pdf</vt:lpwstr>
      </vt:variant>
      <vt:variant>
        <vt:lpwstr>_blank</vt:lpwstr>
      </vt:variant>
      <vt:variant>
        <vt:i4>3276871</vt:i4>
      </vt:variant>
      <vt:variant>
        <vt:i4>63</vt:i4>
      </vt:variant>
      <vt:variant>
        <vt:i4>0</vt:i4>
      </vt:variant>
      <vt:variant>
        <vt:i4>5</vt:i4>
      </vt:variant>
      <vt:variant>
        <vt:lpwstr>http://www3.uwstout.edu/programs/bsamcs/upload/c_bsamcs_bio.pdf</vt:lpwstr>
      </vt:variant>
      <vt:variant>
        <vt:lpwstr>_blank</vt:lpwstr>
      </vt:variant>
      <vt:variant>
        <vt:i4>3276871</vt:i4>
      </vt:variant>
      <vt:variant>
        <vt:i4>60</vt:i4>
      </vt:variant>
      <vt:variant>
        <vt:i4>0</vt:i4>
      </vt:variant>
      <vt:variant>
        <vt:i4>5</vt:i4>
      </vt:variant>
      <vt:variant>
        <vt:lpwstr>http://www3.uwstout.edu/programs/bsamcs/upload/c_bsamcs_bio.pdf</vt:lpwstr>
      </vt:variant>
      <vt:variant>
        <vt:lpwstr>_blank</vt:lpwstr>
      </vt:variant>
      <vt:variant>
        <vt:i4>3276871</vt:i4>
      </vt:variant>
      <vt:variant>
        <vt:i4>57</vt:i4>
      </vt:variant>
      <vt:variant>
        <vt:i4>0</vt:i4>
      </vt:variant>
      <vt:variant>
        <vt:i4>5</vt:i4>
      </vt:variant>
      <vt:variant>
        <vt:lpwstr>http://www3.uwstout.edu/programs/bsamcs/upload/c_bsamcs_bio.pdf</vt:lpwstr>
      </vt:variant>
      <vt:variant>
        <vt:lpwstr>_blank</vt:lpwstr>
      </vt:variant>
      <vt:variant>
        <vt:i4>3276871</vt:i4>
      </vt:variant>
      <vt:variant>
        <vt:i4>54</vt:i4>
      </vt:variant>
      <vt:variant>
        <vt:i4>0</vt:i4>
      </vt:variant>
      <vt:variant>
        <vt:i4>5</vt:i4>
      </vt:variant>
      <vt:variant>
        <vt:lpwstr>http://www3.uwstout.edu/programs/bsamcs/upload/c_bsamcs_bio.pdf</vt:lpwstr>
      </vt:variant>
      <vt:variant>
        <vt:lpwstr>_blank</vt:lpwstr>
      </vt:variant>
      <vt:variant>
        <vt:i4>3276871</vt:i4>
      </vt:variant>
      <vt:variant>
        <vt:i4>51</vt:i4>
      </vt:variant>
      <vt:variant>
        <vt:i4>0</vt:i4>
      </vt:variant>
      <vt:variant>
        <vt:i4>5</vt:i4>
      </vt:variant>
      <vt:variant>
        <vt:lpwstr>http://www3.uwstout.edu/programs/bsamcs/upload/c_bsamcs_bio.pdf</vt:lpwstr>
      </vt:variant>
      <vt:variant>
        <vt:lpwstr>_blank</vt:lpwstr>
      </vt:variant>
      <vt:variant>
        <vt:i4>3276871</vt:i4>
      </vt:variant>
      <vt:variant>
        <vt:i4>48</vt:i4>
      </vt:variant>
      <vt:variant>
        <vt:i4>0</vt:i4>
      </vt:variant>
      <vt:variant>
        <vt:i4>5</vt:i4>
      </vt:variant>
      <vt:variant>
        <vt:lpwstr>http://www3.uwstout.edu/programs/bsamcs/upload/c_bsamcs_bio.pdf</vt:lpwstr>
      </vt:variant>
      <vt:variant>
        <vt:lpwstr>_blank</vt:lpwstr>
      </vt:variant>
      <vt:variant>
        <vt:i4>3276871</vt:i4>
      </vt:variant>
      <vt:variant>
        <vt:i4>45</vt:i4>
      </vt:variant>
      <vt:variant>
        <vt:i4>0</vt:i4>
      </vt:variant>
      <vt:variant>
        <vt:i4>5</vt:i4>
      </vt:variant>
      <vt:variant>
        <vt:lpwstr>http://www3.uwstout.edu/programs/bsamcs/upload/c_bsamcs_bio.pdf</vt:lpwstr>
      </vt:variant>
      <vt:variant>
        <vt:lpwstr>_blank</vt:lpwstr>
      </vt:variant>
      <vt:variant>
        <vt:i4>7667785</vt:i4>
      </vt:variant>
      <vt:variant>
        <vt:i4>42</vt:i4>
      </vt:variant>
      <vt:variant>
        <vt:i4>0</vt:i4>
      </vt:variant>
      <vt:variant>
        <vt:i4>5</vt:i4>
      </vt:variant>
      <vt:variant>
        <vt:lpwstr>http://www3.uwstout.edu/programs/bsamcs/index.cfm</vt:lpwstr>
      </vt:variant>
      <vt:variant>
        <vt:lpwstr>_blank</vt:lpwstr>
      </vt:variant>
      <vt:variant>
        <vt:i4>7667785</vt:i4>
      </vt:variant>
      <vt:variant>
        <vt:i4>39</vt:i4>
      </vt:variant>
      <vt:variant>
        <vt:i4>0</vt:i4>
      </vt:variant>
      <vt:variant>
        <vt:i4>5</vt:i4>
      </vt:variant>
      <vt:variant>
        <vt:lpwstr>http://www3.uwstout.edu/programs/bsamcs/index.cfm</vt:lpwstr>
      </vt:variant>
      <vt:variant>
        <vt:lpwstr>_blank</vt:lpwstr>
      </vt:variant>
      <vt:variant>
        <vt:i4>7667785</vt:i4>
      </vt:variant>
      <vt:variant>
        <vt:i4>36</vt:i4>
      </vt:variant>
      <vt:variant>
        <vt:i4>0</vt:i4>
      </vt:variant>
      <vt:variant>
        <vt:i4>5</vt:i4>
      </vt:variant>
      <vt:variant>
        <vt:lpwstr>http://www3.uwstout.edu/programs/bsamcs/index.cfm</vt:lpwstr>
      </vt:variant>
      <vt:variant>
        <vt:lpwstr>_blank</vt:lpwstr>
      </vt:variant>
      <vt:variant>
        <vt:i4>7667785</vt:i4>
      </vt:variant>
      <vt:variant>
        <vt:i4>33</vt:i4>
      </vt:variant>
      <vt:variant>
        <vt:i4>0</vt:i4>
      </vt:variant>
      <vt:variant>
        <vt:i4>5</vt:i4>
      </vt:variant>
      <vt:variant>
        <vt:lpwstr>http://www3.uwstout.edu/programs/bsamcs/index.cfm</vt:lpwstr>
      </vt:variant>
      <vt:variant>
        <vt:lpwstr>_blank</vt:lpwstr>
      </vt:variant>
      <vt:variant>
        <vt:i4>7667785</vt:i4>
      </vt:variant>
      <vt:variant>
        <vt:i4>30</vt:i4>
      </vt:variant>
      <vt:variant>
        <vt:i4>0</vt:i4>
      </vt:variant>
      <vt:variant>
        <vt:i4>5</vt:i4>
      </vt:variant>
      <vt:variant>
        <vt:lpwstr>http://www3.uwstout.edu/programs/bsamcs/index.cfm</vt:lpwstr>
      </vt:variant>
      <vt:variant>
        <vt:lpwstr>_blank</vt:lpwstr>
      </vt:variant>
      <vt:variant>
        <vt:i4>7667785</vt:i4>
      </vt:variant>
      <vt:variant>
        <vt:i4>27</vt:i4>
      </vt:variant>
      <vt:variant>
        <vt:i4>0</vt:i4>
      </vt:variant>
      <vt:variant>
        <vt:i4>5</vt:i4>
      </vt:variant>
      <vt:variant>
        <vt:lpwstr>http://www3.uwstout.edu/programs/bsamcs/index.cfm</vt:lpwstr>
      </vt:variant>
      <vt:variant>
        <vt:lpwstr>_blank</vt:lpwstr>
      </vt:variant>
      <vt:variant>
        <vt:i4>7667785</vt:i4>
      </vt:variant>
      <vt:variant>
        <vt:i4>24</vt:i4>
      </vt:variant>
      <vt:variant>
        <vt:i4>0</vt:i4>
      </vt:variant>
      <vt:variant>
        <vt:i4>5</vt:i4>
      </vt:variant>
      <vt:variant>
        <vt:lpwstr>http://www3.uwstout.edu/programs/bsamcs/index.cfm</vt:lpwstr>
      </vt:variant>
      <vt:variant>
        <vt:lpwstr>_blank</vt:lpwstr>
      </vt:variant>
      <vt:variant>
        <vt:i4>7667785</vt:i4>
      </vt:variant>
      <vt:variant>
        <vt:i4>21</vt:i4>
      </vt:variant>
      <vt:variant>
        <vt:i4>0</vt:i4>
      </vt:variant>
      <vt:variant>
        <vt:i4>5</vt:i4>
      </vt:variant>
      <vt:variant>
        <vt:lpwstr>http://www3.uwstout.edu/programs/bsamcs/index.cfm</vt:lpwstr>
      </vt:variant>
      <vt:variant>
        <vt:lpwstr>_blank</vt:lpwstr>
      </vt:variant>
      <vt:variant>
        <vt:i4>7667785</vt:i4>
      </vt:variant>
      <vt:variant>
        <vt:i4>18</vt:i4>
      </vt:variant>
      <vt:variant>
        <vt:i4>0</vt:i4>
      </vt:variant>
      <vt:variant>
        <vt:i4>5</vt:i4>
      </vt:variant>
      <vt:variant>
        <vt:lpwstr>http://www3.uwstout.edu/programs/bsamcs/index.cfm</vt:lpwstr>
      </vt:variant>
      <vt:variant>
        <vt:lpwstr>_blank</vt:lpwstr>
      </vt:variant>
      <vt:variant>
        <vt:i4>7667785</vt:i4>
      </vt:variant>
      <vt:variant>
        <vt:i4>15</vt:i4>
      </vt:variant>
      <vt:variant>
        <vt:i4>0</vt:i4>
      </vt:variant>
      <vt:variant>
        <vt:i4>5</vt:i4>
      </vt:variant>
      <vt:variant>
        <vt:lpwstr>http://www3.uwstout.edu/programs/bsamcs/index.cfm</vt:lpwstr>
      </vt:variant>
      <vt:variant>
        <vt:lpwstr>_blank</vt:lpwstr>
      </vt:variant>
      <vt:variant>
        <vt:i4>7667785</vt:i4>
      </vt:variant>
      <vt:variant>
        <vt:i4>12</vt:i4>
      </vt:variant>
      <vt:variant>
        <vt:i4>0</vt:i4>
      </vt:variant>
      <vt:variant>
        <vt:i4>5</vt:i4>
      </vt:variant>
      <vt:variant>
        <vt:lpwstr>http://www3.uwstout.edu/programs/bsamcs/index.cfm</vt:lpwstr>
      </vt:variant>
      <vt:variant>
        <vt:lpwstr>_blank</vt:lpwstr>
      </vt:variant>
      <vt:variant>
        <vt:i4>7667785</vt:i4>
      </vt:variant>
      <vt:variant>
        <vt:i4>9</vt:i4>
      </vt:variant>
      <vt:variant>
        <vt:i4>0</vt:i4>
      </vt:variant>
      <vt:variant>
        <vt:i4>5</vt:i4>
      </vt:variant>
      <vt:variant>
        <vt:lpwstr>http://www3.uwstout.edu/programs/bsamcs/index.cfm</vt:lpwstr>
      </vt:variant>
      <vt:variant>
        <vt:lpwstr>_blank</vt:lpwstr>
      </vt:variant>
      <vt:variant>
        <vt:i4>7667785</vt:i4>
      </vt:variant>
      <vt:variant>
        <vt:i4>6</vt:i4>
      </vt:variant>
      <vt:variant>
        <vt:i4>0</vt:i4>
      </vt:variant>
      <vt:variant>
        <vt:i4>5</vt:i4>
      </vt:variant>
      <vt:variant>
        <vt:lpwstr>http://www3.uwstout.edu/programs/bsamcs/index.cfm</vt:lpwstr>
      </vt:variant>
      <vt:variant>
        <vt:lpwstr>_blank</vt:lpwstr>
      </vt:variant>
      <vt:variant>
        <vt:i4>7667785</vt:i4>
      </vt:variant>
      <vt:variant>
        <vt:i4>3</vt:i4>
      </vt:variant>
      <vt:variant>
        <vt:i4>0</vt:i4>
      </vt:variant>
      <vt:variant>
        <vt:i4>5</vt:i4>
      </vt:variant>
      <vt:variant>
        <vt:lpwstr>http://www3.uwstout.edu/programs/bsamcs/index.cfm</vt:lpwstr>
      </vt:variant>
      <vt:variant>
        <vt:lpwstr>_blank</vt:lpwstr>
      </vt:variant>
      <vt:variant>
        <vt:i4>7667785</vt:i4>
      </vt:variant>
      <vt:variant>
        <vt:i4>0</vt:i4>
      </vt:variant>
      <vt:variant>
        <vt:i4>0</vt:i4>
      </vt:variant>
      <vt:variant>
        <vt:i4>5</vt:i4>
      </vt:variant>
      <vt:variant>
        <vt:lpwstr>http://www3.uwstout.edu/programs/bsamcs/index.cfm</vt:lpwstr>
      </vt:variant>
      <vt:variant>
        <vt:lpwstr>_blank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Deckelman, Steven</dc:creator>
  <cp:lastModifiedBy>gledder1</cp:lastModifiedBy>
  <cp:revision>16</cp:revision>
  <cp:lastPrinted>2012-03-08T21:21:00Z</cp:lastPrinted>
  <dcterms:created xsi:type="dcterms:W3CDTF">2012-03-08T20:50:00Z</dcterms:created>
  <dcterms:modified xsi:type="dcterms:W3CDTF">2012-12-11T21:41:00Z</dcterms:modified>
</cp:coreProperties>
</file>